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nter" w:hAnsi="Inter" w:eastAsia="Inter"/>
          <w:b/>
          <w:color w:val="8C1D40"/>
          <w:sz w:val="16"/>
        </w:rPr>
        <w:t>MÉMO OPÉRATIONNEL EN 8 PAGES</w:t>
      </w:r>
    </w:p>
    <w:p>
      <w:pPr>
        <w:pStyle w:val="Title"/>
        <w:spacing w:after="0"/>
      </w:pPr>
      <w:r>
        <w:rPr>
          <w:rFonts w:ascii="Inter" w:hAnsi="Inter" w:eastAsia="Inter"/>
          <w:b/>
          <w:color w:val="8C1D40"/>
          <w:sz w:val="56"/>
        </w:rPr>
        <w:t>WORD 365</w:t>
      </w:r>
    </w:p>
    <w:p>
      <w:pPr>
        <w:pStyle w:val="Subtitle"/>
        <w:spacing w:after="100"/>
      </w:pPr>
      <w:r>
        <w:rPr>
          <w:rFonts w:ascii="Inter" w:hAnsi="Inter" w:eastAsia="Inter"/>
          <w:b/>
          <w:color w:val="17324D"/>
          <w:sz w:val="28"/>
        </w:rPr>
        <w:t>Créer, structurer et partager un document professionnel</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ECF2F7" w:val="clear"/>
            <w:tcMar>
              <w:top w:w="85" w:type="dxa"/>
              <w:start w:w="120" w:type="dxa"/>
              <w:bottom w:w="85" w:type="dxa"/>
              <w:end w:w="120" w:type="dxa"/>
            </w:tcMar>
            <w:tcBorders>
              <w:left w:val="single" w:sz="18" w:color="17324D"/>
            </w:tcBorders>
          </w:tcPr>
          <w:p>
            <w:pPr>
              <w:spacing w:after="30"/>
            </w:pPr>
            <w:r>
              <w:rPr>
                <w:rFonts w:ascii="Inter" w:hAnsi="Inter" w:eastAsia="Inter"/>
                <w:b/>
                <w:i w:val="0"/>
                <w:color w:val="17324D"/>
                <w:sz w:val="18"/>
              </w:rPr>
              <w:t xml:space="preserve">Objectif opérationnel  </w:t>
            </w:r>
            <w:r>
              <w:rPr>
                <w:rFonts w:ascii="Inter" w:hAnsi="Inter" w:eastAsia="Inter"/>
                <w:b w:val="0"/>
                <w:i w:val="0"/>
                <w:color w:val="243746"/>
                <w:sz w:val="18"/>
              </w:rPr>
              <w:t>Produire un document clair, stable, accessible et prêt à être partagé. Ce guide suit le cycle réel de travail : créer, saisir, structurer, enrichir, vérifier, enregistrer et diffuser.</w:t>
            </w:r>
          </w:p>
        </w:tc>
      </w:tr>
    </w:tbl>
    <w:p>
      <w:pPr>
        <w:spacing w:after="80"/>
      </w:pPr>
      <w:r>
        <w:drawing>
          <wp:inline xmlns:a="http://schemas.openxmlformats.org/drawingml/2006/main" xmlns:pic="http://schemas.openxmlformats.org/drawingml/2006/picture">
            <wp:extent cx="6480000" cy="1188000"/>
            <wp:docPr id="1" name="Picture 1" descr="Schéma du cycle de travail dans Word : définir, créer, saisir, structurer, enrichir, vérifier et diffuser." title="Schéma du cycle de travail dans Word : définir, créer, saisir, structurer, enric"/>
            <wp:cNvGraphicFramePr>
              <a:graphicFrameLocks noChangeAspect="1"/>
            </wp:cNvGraphicFramePr>
            <a:graphic>
              <a:graphicData uri="http://schemas.openxmlformats.org/drawingml/2006/picture">
                <pic:pic>
                  <pic:nvPicPr>
                    <pic:cNvPr id="0" name="workflow.png"/>
                    <pic:cNvPicPr/>
                  </pic:nvPicPr>
                  <pic:blipFill>
                    <a:blip r:embed="rId11"/>
                    <a:stretch>
                      <a:fillRect/>
                    </a:stretch>
                  </pic:blipFill>
                  <pic:spPr>
                    <a:xfrm>
                      <a:off x="0" y="0"/>
                      <a:ext cx="6480000" cy="1188000"/>
                    </a:xfrm>
                    <a:prstGeom prst="rect"/>
                  </pic:spPr>
                </pic:pic>
              </a:graphicData>
            </a:graphic>
          </wp:inline>
        </w:drawing>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Quels réflexes appliquer dès le départ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Nommer</w:t>
            </w:r>
            <w:r>
              <w:rPr>
                <w:rFonts w:ascii="Inter" w:hAnsi="Inter" w:eastAsia="Inter"/>
                <w:b w:val="0"/>
                <w:i w:val="0"/>
                <w:color w:val="243746"/>
                <w:sz w:val="17"/>
              </w:rPr>
              <w:t xml:space="preserve"> le fichier immédiatement : sujet_version_date.docx.</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Enregistrer</w:t>
            </w:r>
            <w:r>
              <w:rPr>
                <w:rFonts w:ascii="Inter" w:hAnsi="Inter" w:eastAsia="Inter"/>
                <w:b w:val="0"/>
                <w:i w:val="0"/>
                <w:color w:val="243746"/>
                <w:sz w:val="17"/>
              </w:rPr>
              <w:t xml:space="preserve"> sur OneDrive ou SharePoint si un travail collectif est prévu.</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Afficher</w:t>
            </w:r>
            <w:r>
              <w:rPr>
                <w:rFonts w:ascii="Inter" w:hAnsi="Inter" w:eastAsia="Inter"/>
                <w:b w:val="0"/>
                <w:i w:val="0"/>
                <w:color w:val="243746"/>
                <w:sz w:val="17"/>
              </w:rPr>
              <w:t xml:space="preserve"> les marques de mise en forme ¶ pendant la construction.</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Saisir</w:t>
            </w:r>
            <w:r>
              <w:rPr>
                <w:rFonts w:ascii="Inter" w:hAnsi="Inter" w:eastAsia="Inter"/>
                <w:b w:val="0"/>
                <w:i w:val="0"/>
                <w:color w:val="243746"/>
                <w:sz w:val="17"/>
              </w:rPr>
              <w:t xml:space="preserve"> le texte avant de chercher une présentation parfaite.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Utiliser</w:t>
            </w:r>
            <w:r>
              <w:rPr>
                <w:rFonts w:ascii="Inter" w:hAnsi="Inter" w:eastAsia="Inter"/>
                <w:b w:val="0"/>
                <w:i w:val="0"/>
                <w:color w:val="243746"/>
                <w:sz w:val="17"/>
              </w:rPr>
              <w:t xml:space="preserve"> les styles pour les titres, jamais une succession de réglages manuels.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Faire</w:t>
            </w:r>
            <w:r>
              <w:rPr>
                <w:rFonts w:ascii="Inter" w:hAnsi="Inter" w:eastAsia="Inter"/>
                <w:b w:val="0"/>
                <w:i w:val="0"/>
                <w:color w:val="243746"/>
                <w:sz w:val="17"/>
              </w:rPr>
              <w:t xml:space="preserve"> une copie ou vérifier l’historique avant une modification majeure.</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À quoi reconnaît-on un bon document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Lisible</w:t>
            </w:r>
            <w:r>
              <w:rPr>
                <w:rFonts w:ascii="Inter" w:hAnsi="Inter" w:eastAsia="Inter"/>
                <w:b w:val="0"/>
                <w:i w:val="0"/>
                <w:color w:val="243746"/>
                <w:sz w:val="17"/>
              </w:rPr>
              <w:t xml:space="preserve"> : niveaux de titres visibles, paragraphes courts, espaces maîtrisés.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Cohérent</w:t>
            </w:r>
            <w:r>
              <w:rPr>
                <w:rFonts w:ascii="Inter" w:hAnsi="Inter" w:eastAsia="Inter"/>
                <w:b w:val="0"/>
                <w:i w:val="0"/>
                <w:color w:val="243746"/>
                <w:sz w:val="17"/>
              </w:rPr>
              <w:t xml:space="preserve"> : mêmes fonctions = mêmes styles et mêmes règles graphiques.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Navigable</w:t>
            </w:r>
            <w:r>
              <w:rPr>
                <w:rFonts w:ascii="Inter" w:hAnsi="Inter" w:eastAsia="Inter"/>
                <w:b w:val="0"/>
                <w:i w:val="0"/>
                <w:color w:val="243746"/>
                <w:sz w:val="17"/>
              </w:rPr>
              <w:t xml:space="preserve"> : titres structurés, volet de navigation et liens explicites.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Stable</w:t>
            </w:r>
            <w:r>
              <w:rPr>
                <w:rFonts w:ascii="Inter" w:hAnsi="Inter" w:eastAsia="Inter"/>
                <w:b w:val="0"/>
                <w:i w:val="0"/>
                <w:color w:val="243746"/>
                <w:sz w:val="17"/>
              </w:rPr>
              <w:t xml:space="preserve"> : sauts de page, tableaux et images positionnés proprement.</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Accessible</w:t>
            </w:r>
            <w:r>
              <w:rPr>
                <w:rFonts w:ascii="Inter" w:hAnsi="Inter" w:eastAsia="Inter"/>
                <w:b w:val="0"/>
                <w:i w:val="0"/>
                <w:color w:val="243746"/>
                <w:sz w:val="17"/>
              </w:rPr>
              <w:t xml:space="preserve"> : contraste, texte de remplacement, ordre logique et contrôle final.</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Traçable</w:t>
            </w:r>
            <w:r>
              <w:rPr>
                <w:rFonts w:ascii="Inter" w:hAnsi="Inter" w:eastAsia="Inter"/>
                <w:b w:val="0"/>
                <w:i w:val="0"/>
                <w:color w:val="243746"/>
                <w:sz w:val="17"/>
              </w:rPr>
              <w:t xml:space="preserve"> : nom de version, auteur, date, commentaires et validation identifiables.</w:t>
            </w:r>
          </w:p>
        </w:tc>
      </w:tr>
    </w:tbl>
    <w:p>
      <w:pPr>
        <w:pStyle w:val="Question"/>
        <w:keepNext/>
        <w:spacing w:before="80" w:after="80"/>
        <w:ind w:left="68" w:right="45"/>
        <w:shd w:fill="8C1D40"/>
      </w:pPr>
      <w:r>
        <w:rPr>
          <w:rFonts w:ascii="Inter" w:hAnsi="Inter" w:eastAsia="Inter"/>
          <w:b/>
          <w:color w:val="FFFFFF"/>
          <w:sz w:val="21"/>
        </w:rPr>
        <w:t xml:space="preserve">  Quelles commandes faut-il mémoriser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3459"/>
        <w:gridCol w:w="3459"/>
        <w:gridCol w:w="3459"/>
      </w:tblGrid>
      <w:tr>
        <w:trPr>
          <w:tblHeader w:val="true"/>
        </w:trPr>
        <w:tc>
          <w:tcPr>
            <w:tcW w:type="dxa" w:w="1814"/>
            <w:shd w:fill="17324D" w:val="clear"/>
            <w:tcMar>
              <w:top w:w="70" w:type="dxa"/>
              <w:start w:w="70" w:type="dxa"/>
              <w:bottom w:w="70" w:type="dxa"/>
              <w:end w:w="70" w:type="dxa"/>
            </w:tcMar>
          </w:tcPr>
          <w:p>
            <w:pPr>
              <w:jc w:val="left"/>
            </w:pPr>
            <w:r>
              <w:rPr>
                <w:rFonts w:ascii="Inter" w:hAnsi="Inter" w:eastAsia="Inter"/>
                <w:b/>
                <w:i w:val="0"/>
                <w:color w:val="FFFFFF"/>
                <w:sz w:val="16"/>
              </w:rPr>
              <w:t>Action</w:t>
            </w:r>
          </w:p>
        </w:tc>
        <w:tc>
          <w:tcPr>
            <w:tcW w:type="dxa" w:w="2381"/>
            <w:shd w:fill="17324D" w:val="clear"/>
            <w:tcMar>
              <w:top w:w="70" w:type="dxa"/>
              <w:start w:w="70" w:type="dxa"/>
              <w:bottom w:w="70" w:type="dxa"/>
              <w:end w:w="70" w:type="dxa"/>
            </w:tcMar>
          </w:tcPr>
          <w:p>
            <w:pPr>
              <w:jc w:val="left"/>
            </w:pPr>
            <w:r>
              <w:rPr>
                <w:rFonts w:ascii="Inter" w:hAnsi="Inter" w:eastAsia="Inter"/>
                <w:b/>
                <w:i w:val="0"/>
                <w:color w:val="FFFFFF"/>
                <w:sz w:val="16"/>
              </w:rPr>
              <w:t>Commande</w:t>
            </w:r>
          </w:p>
        </w:tc>
        <w:tc>
          <w:tcPr>
            <w:tcW w:type="dxa" w:w="5953"/>
            <w:shd w:fill="17324D" w:val="clear"/>
            <w:tcMar>
              <w:top w:w="70" w:type="dxa"/>
              <w:start w:w="70" w:type="dxa"/>
              <w:bottom w:w="70" w:type="dxa"/>
              <w:end w:w="70" w:type="dxa"/>
            </w:tcMar>
          </w:tcPr>
          <w:p>
            <w:pPr>
              <w:jc w:val="left"/>
            </w:pPr>
            <w:r>
              <w:rPr>
                <w:rFonts w:ascii="Inter" w:hAnsi="Inter" w:eastAsia="Inter"/>
                <w:b/>
                <w:i w:val="0"/>
                <w:color w:val="FFFFFF"/>
                <w:sz w:val="16"/>
              </w:rPr>
              <w:t>Réflexe terrain</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Enregistrer</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Ctrl + 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À chaque étape importante.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Annuler / rétablir</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Ctrl + Z / Ctrl + Y</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Corriger immédiatement une mauvaise action.</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Copier / couper / coller</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Ctrl + C / X / V</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Privilégier le collage adapté à la mise en forme.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Rechercher / remplacer</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Ctrl + F / Ctrl + H</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Vérifier avant « Remplacer tout ».</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Afficher les marques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Ctrl + Maj + 8</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6"/>
              </w:rPr>
              <w:t>Comprendre espaces, tabulations et paragraphes.</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Nouvelle page</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Ctrl + Entrée</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6"/>
              </w:rPr>
              <w:t>Créer un saut de page, pas des lignes vides.</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F8EDF1" w:val="clear"/>
            <w:tcMar>
              <w:top w:w="85" w:type="dxa"/>
              <w:start w:w="120" w:type="dxa"/>
              <w:bottom w:w="85" w:type="dxa"/>
              <w:end w:w="120" w:type="dxa"/>
            </w:tcMar>
            <w:tcBorders>
              <w:left w:val="single" w:sz="18" w:color="8C1D40"/>
            </w:tcBorders>
          </w:tcPr>
          <w:p>
            <w:pPr>
              <w:spacing w:after="30"/>
            </w:pPr>
            <w:r>
              <w:rPr>
                <w:rFonts w:ascii="Inter" w:hAnsi="Inter" w:eastAsia="Inter"/>
                <w:b/>
                <w:i w:val="0"/>
                <w:color w:val="8C1D40"/>
                <w:sz w:val="17"/>
              </w:rPr>
              <w:t xml:space="preserve">Point de vigilance  </w:t>
            </w:r>
            <w:r>
              <w:rPr>
                <w:rFonts w:ascii="Inter" w:hAnsi="Inter" w:eastAsia="Inter"/>
                <w:b w:val="0"/>
                <w:i w:val="0"/>
                <w:color w:val="243746"/>
                <w:sz w:val="17"/>
              </w:rPr>
              <w:t>Word n’est pas une machine à écrire : les retours à la ligne, espaces répétés et tabulations improvisées fragilisent la mise en page. Structurez d’abord, ajustez ensuite.</w:t>
            </w:r>
          </w:p>
        </w:tc>
      </w:tr>
    </w:tbl>
    <w:p>
      <w:r>
        <w:br w:type="page"/>
      </w:r>
    </w:p>
    <w:p>
      <w:pPr>
        <w:pStyle w:val="Heading1"/>
        <w:keepNext/>
        <w:spacing w:after="60"/>
        <w:pBdr>
          <w:bottom w:val="single" w:sz="12" w:space="3" w:color="8C1D40"/>
        </w:pBdr>
      </w:pPr>
      <w:r>
        <w:rPr>
          <w:rFonts w:ascii="Inter" w:hAnsi="Inter" w:eastAsia="Inter"/>
          <w:b/>
          <w:color w:val="17324D"/>
          <w:sz w:val="36"/>
        </w:rPr>
        <w:t>2. Comment se repérer dans l’interface ?</w:t>
      </w:r>
    </w:p>
    <w:p>
      <w:pPr>
        <w:spacing w:after="80" w:line="245" w:lineRule="auto"/>
      </w:pPr>
      <w:r>
        <w:rPr>
          <w:rFonts w:ascii="Inter" w:hAnsi="Inter" w:eastAsia="Inter"/>
          <w:b w:val="0"/>
          <w:i/>
          <w:color w:val="5F6B76"/>
          <w:sz w:val="18"/>
        </w:rPr>
        <w:t>Les emplacements peuvent légèrement varier selon la plateforme et les mises à jour, mais la logique reste la même.</w:t>
      </w:r>
    </w:p>
    <w:p>
      <w:pPr>
        <w:spacing w:after="60"/>
      </w:pPr>
      <w:r>
        <w:drawing>
          <wp:inline xmlns:a="http://schemas.openxmlformats.org/drawingml/2006/main" xmlns:pic="http://schemas.openxmlformats.org/drawingml/2006/picture">
            <wp:extent cx="6480000" cy="2736000"/>
            <wp:docPr id="2" name="Picture 2" descr="Schéma simplifié de la fenêtre Word avec barre de titre, onglets, ruban, volet de navigation, zone de saisie et barre d’état." title="Schéma simplifié de la fenêtre Word avec barre de titre, onglets, ruban, volet d"/>
            <wp:cNvGraphicFramePr>
              <a:graphicFrameLocks noChangeAspect="1"/>
            </wp:cNvGraphicFramePr>
            <a:graphic>
              <a:graphicData uri="http://schemas.openxmlformats.org/drawingml/2006/picture">
                <pic:pic>
                  <pic:nvPicPr>
                    <pic:cNvPr id="0" name="interface_word.png"/>
                    <pic:cNvPicPr/>
                  </pic:nvPicPr>
                  <pic:blipFill>
                    <a:blip r:embed="rId12"/>
                    <a:stretch>
                      <a:fillRect/>
                    </a:stretch>
                  </pic:blipFill>
                  <pic:spPr>
                    <a:xfrm>
                      <a:off x="0" y="0"/>
                      <a:ext cx="6480000" cy="2736000"/>
                    </a:xfrm>
                    <a:prstGeom prst="rect"/>
                  </pic:spPr>
                </pic:pic>
              </a:graphicData>
            </a:graphic>
          </wp:inline>
        </w:drawing>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 fait chaque zone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Barre de titre</w:t>
            </w:r>
            <w:r>
              <w:rPr>
                <w:rFonts w:ascii="Inter" w:hAnsi="Inter" w:eastAsia="Inter"/>
                <w:b w:val="0"/>
                <w:i w:val="0"/>
                <w:color w:val="243746"/>
                <w:sz w:val="17"/>
              </w:rPr>
              <w:t xml:space="preserve"> : nom du fichier, emplacement, état d’enregistrement.</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Accès rapide</w:t>
            </w:r>
            <w:r>
              <w:rPr>
                <w:rFonts w:ascii="Inter" w:hAnsi="Inter" w:eastAsia="Inter"/>
                <w:b w:val="0"/>
                <w:i w:val="0"/>
                <w:color w:val="243746"/>
                <w:sz w:val="17"/>
              </w:rPr>
              <w:t xml:space="preserve"> : commandes fréquentes à personnaliser.</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Onglets et ruban</w:t>
            </w:r>
            <w:r>
              <w:rPr>
                <w:rFonts w:ascii="Inter" w:hAnsi="Inter" w:eastAsia="Inter"/>
                <w:b w:val="0"/>
                <w:i w:val="0"/>
                <w:color w:val="243746"/>
                <w:sz w:val="17"/>
              </w:rPr>
              <w:t xml:space="preserve"> : outils regroupés par tâche.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Zone de saisie</w:t>
            </w:r>
            <w:r>
              <w:rPr>
                <w:rFonts w:ascii="Inter" w:hAnsi="Inter" w:eastAsia="Inter"/>
                <w:b w:val="0"/>
                <w:i w:val="0"/>
                <w:color w:val="243746"/>
                <w:sz w:val="17"/>
              </w:rPr>
              <w:t xml:space="preserve"> : document, point d’insertion et objets.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Volet de navigation</w:t>
            </w:r>
            <w:r>
              <w:rPr>
                <w:rFonts w:ascii="Inter" w:hAnsi="Inter" w:eastAsia="Inter"/>
                <w:b w:val="0"/>
                <w:i w:val="0"/>
                <w:color w:val="243746"/>
                <w:sz w:val="17"/>
              </w:rPr>
              <w:t xml:space="preserve"> : titres, pages et résultats de recherche.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Barre d’état</w:t>
            </w:r>
            <w:r>
              <w:rPr>
                <w:rFonts w:ascii="Inter" w:hAnsi="Inter" w:eastAsia="Inter"/>
                <w:b w:val="0"/>
                <w:i w:val="0"/>
                <w:color w:val="243746"/>
                <w:sz w:val="17"/>
              </w:rPr>
              <w:t xml:space="preserve"> : page, mots, langue, affichage et zoom.</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Quels modes d’affichage choisir ?  </w:t>
            </w:r>
          </w:p>
          <w:p>
            <w:pPr>
              <w:spacing w:before="30" w:after="20"/>
              <w:ind w:left="17" w:right="17"/>
              <w:shd w:fill="17324D"/>
            </w:pPr>
            <w:r>
              <w:rPr>
                <w:rFonts w:ascii="Inter" w:hAnsi="Inter" w:eastAsia="Inter"/>
                <w:b/>
                <w:i w:val="0"/>
                <w:color w:val="FFFFFF"/>
                <w:sz w:val="15"/>
              </w:rPr>
              <w:t>Besoin  |  Mode recommandé</w:t>
            </w:r>
          </w:p>
          <w:p>
            <w:pPr>
              <w:keepLines/>
              <w:spacing w:after="14" w:before="0" w:line="240" w:lineRule="auto"/>
              <w:ind w:left="23" w:right="17"/>
            </w:pPr>
            <w:r>
              <w:rPr>
                <w:rFonts w:ascii="Inter" w:hAnsi="Inter" w:eastAsia="Inter"/>
                <w:b/>
                <w:i w:val="0"/>
                <w:color w:val="17324D"/>
                <w:sz w:val="15"/>
              </w:rPr>
              <w:t>Rédiger et mettre en page</w:t>
            </w:r>
            <w:r>
              <w:rPr>
                <w:rFonts w:ascii="Inter" w:hAnsi="Inter" w:eastAsia="Inter"/>
                <w:b w:val="0"/>
                <w:i w:val="0"/>
                <w:color w:val="243746"/>
                <w:sz w:val="15"/>
              </w:rPr>
              <w:t xml:space="preserve"> — Page</w:t>
            </w:r>
          </w:p>
          <w:p>
            <w:pPr>
              <w:keepLines/>
              <w:spacing w:after="14" w:before="0" w:line="240" w:lineRule="auto"/>
              <w:ind w:left="23" w:right="17"/>
              <w:shd w:fill="F2F5F7"/>
            </w:pPr>
            <w:r>
              <w:rPr>
                <w:rFonts w:ascii="Inter" w:hAnsi="Inter" w:eastAsia="Inter"/>
                <w:b/>
                <w:i w:val="0"/>
                <w:color w:val="17324D"/>
                <w:sz w:val="15"/>
              </w:rPr>
              <w:t>Lire sans distraction</w:t>
            </w:r>
            <w:r>
              <w:rPr>
                <w:rFonts w:ascii="Inter" w:hAnsi="Inter" w:eastAsia="Inter"/>
                <w:b w:val="0"/>
                <w:i w:val="0"/>
                <w:color w:val="243746"/>
                <w:sz w:val="15"/>
              </w:rPr>
              <w:t xml:space="preserve"> — Lecture / Focus</w:t>
            </w:r>
          </w:p>
          <w:p>
            <w:pPr>
              <w:keepLines/>
              <w:spacing w:after="14" w:before="0" w:line="240" w:lineRule="auto"/>
              <w:ind w:left="23" w:right="17"/>
            </w:pPr>
            <w:r>
              <w:rPr>
                <w:rFonts w:ascii="Inter" w:hAnsi="Inter" w:eastAsia="Inter"/>
                <w:b/>
                <w:i w:val="0"/>
                <w:color w:val="17324D"/>
                <w:sz w:val="15"/>
              </w:rPr>
              <w:t>Réorganiser un document long</w:t>
            </w:r>
            <w:r>
              <w:rPr>
                <w:rFonts w:ascii="Inter" w:hAnsi="Inter" w:eastAsia="Inter"/>
                <w:b w:val="0"/>
                <w:i w:val="0"/>
                <w:color w:val="243746"/>
                <w:sz w:val="15"/>
              </w:rPr>
              <w:t xml:space="preserve"> — Plan + volet Navigation</w:t>
            </w:r>
          </w:p>
          <w:p>
            <w:pPr>
              <w:keepLines/>
              <w:spacing w:after="14" w:before="0" w:line="240" w:lineRule="auto"/>
              <w:ind w:left="23" w:right="17"/>
              <w:shd w:fill="F2F5F7"/>
            </w:pPr>
            <w:r>
              <w:rPr>
                <w:rFonts w:ascii="Inter" w:hAnsi="Inter" w:eastAsia="Inter"/>
                <w:b/>
                <w:i w:val="0"/>
                <w:color w:val="17324D"/>
                <w:sz w:val="15"/>
              </w:rPr>
              <w:t>Contrôler le rendu écran</w:t>
            </w:r>
            <w:r>
              <w:rPr>
                <w:rFonts w:ascii="Inter" w:hAnsi="Inter" w:eastAsia="Inter"/>
                <w:b w:val="0"/>
                <w:i w:val="0"/>
                <w:color w:val="243746"/>
                <w:sz w:val="15"/>
              </w:rPr>
              <w:t xml:space="preserve"> — Web</w:t>
            </w:r>
          </w:p>
          <w:p>
            <w:pPr>
              <w:keepLines/>
              <w:spacing w:after="14" w:before="0" w:line="240" w:lineRule="auto"/>
              <w:ind w:left="23" w:right="17"/>
            </w:pPr>
            <w:r>
              <w:rPr>
                <w:rFonts w:ascii="Inter" w:hAnsi="Inter" w:eastAsia="Inter"/>
                <w:b/>
                <w:i w:val="0"/>
                <w:color w:val="17324D"/>
                <w:sz w:val="15"/>
              </w:rPr>
              <w:t>Alléger l’affichage</w:t>
            </w:r>
            <w:r>
              <w:rPr>
                <w:rFonts w:ascii="Inter" w:hAnsi="Inter" w:eastAsia="Inter"/>
                <w:b w:val="0"/>
                <w:i w:val="0"/>
                <w:color w:val="243746"/>
                <w:sz w:val="15"/>
              </w:rPr>
              <w:t xml:space="preserve"> — Brouillon</w:t>
            </w:r>
          </w:p>
          <w:p>
            <w:pPr>
              <w:pStyle w:val="MiniHeading"/>
              <w:keepNext/>
              <w:spacing w:before="50" w:after="40"/>
              <w:pBdr>
                <w:bottom w:val="single" w:sz="5" w:space="2" w:color="17324D"/>
              </w:pBdr>
            </w:pPr>
            <w:r>
              <w:rPr>
                <w:rFonts w:ascii="Inter" w:hAnsi="Inter" w:eastAsia="Inter"/>
                <w:b/>
                <w:color w:val="17324D"/>
                <w:sz w:val="18"/>
              </w:rPr>
              <w:t>Réglage utile</w:t>
            </w:r>
          </w:p>
          <w:p>
            <w:pPr>
              <w:spacing w:after="40" w:line="245" w:lineRule="auto"/>
              <w:ind w:left="0" w:firstLine="0"/>
            </w:pPr>
            <w:r>
              <w:rPr>
                <w:rFonts w:ascii="Inter" w:hAnsi="Inter" w:eastAsia="Inter"/>
                <w:b w:val="0"/>
                <w:i w:val="0"/>
                <w:color w:val="243746"/>
                <w:sz w:val="17"/>
              </w:rPr>
              <w:t>Affichage &gt; Volet de navigation : cliquez sur un titre pour vous déplacer ; faites glisser un titre pour réorganiser une section entière.</w:t>
            </w:r>
          </w:p>
        </w:tc>
      </w:tr>
    </w:tbl>
    <w:p>
      <w:pPr>
        <w:pStyle w:val="Question"/>
        <w:keepNext/>
        <w:spacing w:before="80" w:after="80"/>
        <w:ind w:left="68" w:right="45"/>
        <w:shd w:fill="8C1D40"/>
      </w:pPr>
      <w:r>
        <w:rPr>
          <w:rFonts w:ascii="Inter" w:hAnsi="Inter" w:eastAsia="Inter"/>
          <w:b/>
          <w:color w:val="FFFFFF"/>
          <w:sz w:val="21"/>
        </w:rPr>
        <w:t xml:space="preserve">  Que faut-il vérifier à l’ouverture d’un document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3459"/>
        <w:gridCol w:w="3459"/>
        <w:gridCol w:w="3459"/>
      </w:tblGrid>
      <w:tr>
        <w:trPr>
          <w:tblHeader w:val="true"/>
        </w:trPr>
        <w:tc>
          <w:tcPr>
            <w:tcW w:type="dxa" w:w="2324"/>
            <w:shd w:fill="17324D" w:val="clear"/>
            <w:tcMar>
              <w:top w:w="70" w:type="dxa"/>
              <w:start w:w="70" w:type="dxa"/>
              <w:bottom w:w="70" w:type="dxa"/>
              <w:end w:w="70" w:type="dxa"/>
            </w:tcMar>
          </w:tcPr>
          <w:p>
            <w:pPr>
              <w:jc w:val="left"/>
            </w:pPr>
            <w:r>
              <w:rPr>
                <w:rFonts w:ascii="Inter" w:hAnsi="Inter" w:eastAsia="Inter"/>
                <w:b/>
                <w:i w:val="0"/>
                <w:color w:val="FFFFFF"/>
                <w:sz w:val="15"/>
              </w:rPr>
              <w:t>Vérification</w:t>
            </w:r>
          </w:p>
        </w:tc>
        <w:tc>
          <w:tcPr>
            <w:tcW w:type="dxa" w:w="3515"/>
            <w:shd w:fill="17324D" w:val="clear"/>
            <w:tcMar>
              <w:top w:w="70" w:type="dxa"/>
              <w:start w:w="70" w:type="dxa"/>
              <w:bottom w:w="70" w:type="dxa"/>
              <w:end w:w="70" w:type="dxa"/>
            </w:tcMar>
          </w:tcPr>
          <w:p>
            <w:pPr>
              <w:jc w:val="left"/>
            </w:pPr>
            <w:r>
              <w:rPr>
                <w:rFonts w:ascii="Inter" w:hAnsi="Inter" w:eastAsia="Inter"/>
                <w:b/>
                <w:i w:val="0"/>
                <w:color w:val="FFFFFF"/>
                <w:sz w:val="15"/>
              </w:rPr>
              <w:t>Où regarder ?</w:t>
            </w:r>
          </w:p>
        </w:tc>
        <w:tc>
          <w:tcPr>
            <w:tcW w:type="dxa" w:w="4479"/>
            <w:shd w:fill="17324D" w:val="clear"/>
            <w:tcMar>
              <w:top w:w="70" w:type="dxa"/>
              <w:start w:w="70" w:type="dxa"/>
              <w:bottom w:w="70" w:type="dxa"/>
              <w:end w:w="70" w:type="dxa"/>
            </w:tcMar>
          </w:tcPr>
          <w:p>
            <w:pPr>
              <w:jc w:val="left"/>
            </w:pPr>
            <w:r>
              <w:rPr>
                <w:rFonts w:ascii="Inter" w:hAnsi="Inter" w:eastAsia="Inter"/>
                <w:b/>
                <w:i w:val="0"/>
                <w:color w:val="FFFFFF"/>
                <w:sz w:val="15"/>
              </w:rPr>
              <w:t>Décision</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Nom et emplacement</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Barre de titre / Fichier &gt; Informations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Travail local ou espace partagé ?</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Format</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Extension .docx, .dotx, .docm ou ancien .doc</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Convertir si nécessaire ; prudence avec les macros.</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Mise en page</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Disposition : taille, orientation, marges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A4 portrait par défaut ; adapter avant la saisie.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Langue</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Révision &gt; Langue</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Définir la langue de correction.</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Affichage</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Affichage : règle, navigation, zoom</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Activer les outils utiles, sans surcharger l’écran.</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Compatibilité</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Fichier &gt; Informations</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Contrôler avant un partage avec une ancienne version.</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ECF2F7" w:val="clear"/>
            <w:tcMar>
              <w:top w:w="85" w:type="dxa"/>
              <w:start w:w="120" w:type="dxa"/>
              <w:bottom w:w="85" w:type="dxa"/>
              <w:end w:w="120" w:type="dxa"/>
            </w:tcMar>
            <w:tcBorders>
              <w:left w:val="single" w:sz="18" w:color="17324D"/>
            </w:tcBorders>
          </w:tcPr>
          <w:p>
            <w:pPr>
              <w:spacing w:after="30"/>
            </w:pPr>
            <w:r>
              <w:rPr>
                <w:rFonts w:ascii="Inter" w:hAnsi="Inter" w:eastAsia="Inter"/>
                <w:b/>
                <w:i w:val="0"/>
                <w:color w:val="17324D"/>
                <w:sz w:val="17"/>
              </w:rPr>
              <w:t xml:space="preserve">Réflexe à retenir  </w:t>
            </w:r>
            <w:r>
              <w:rPr>
                <w:rFonts w:ascii="Inter" w:hAnsi="Inter" w:eastAsia="Inter"/>
                <w:b w:val="0"/>
                <w:i w:val="0"/>
                <w:color w:val="243746"/>
                <w:sz w:val="17"/>
              </w:rPr>
              <w:t>Pointez un outil sans cliquer : l’infobulle indique sa fonction et souvent son raccourci. Utilisez la zone Rechercher de Word lorsque vous ne savez plus dans quel onglet se trouve une commande.</w:t>
            </w:r>
          </w:p>
        </w:tc>
      </w:tr>
    </w:tbl>
    <w:p>
      <w:r>
        <w:br w:type="page"/>
      </w:r>
    </w:p>
    <w:p>
      <w:pPr>
        <w:pStyle w:val="Heading1"/>
        <w:keepNext/>
        <w:spacing w:after="60"/>
        <w:pBdr>
          <w:bottom w:val="single" w:sz="12" w:space="3" w:color="8C1D40"/>
        </w:pBdr>
      </w:pPr>
      <w:r>
        <w:rPr>
          <w:rFonts w:ascii="Inter" w:hAnsi="Inter" w:eastAsia="Inter"/>
          <w:b/>
          <w:color w:val="17324D"/>
          <w:sz w:val="36"/>
        </w:rPr>
        <w:t>3. Comment saisir et structurer le texte ?</w:t>
      </w:r>
    </w:p>
    <w:p>
      <w:pPr>
        <w:spacing w:after="80" w:line="245" w:lineRule="auto"/>
      </w:pPr>
      <w:r>
        <w:rPr>
          <w:rFonts w:ascii="Inter" w:hAnsi="Inter" w:eastAsia="Inter"/>
          <w:b w:val="0"/>
          <w:i/>
          <w:color w:val="5F6B76"/>
          <w:sz w:val="18"/>
        </w:rPr>
        <w:t>Une structure propre rend la mise en forme, la navigation, la correction et l’accessibilité beaucoup plus fiables.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Comment saisir correctement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Saisir au kilomètre</w:t>
            </w:r>
            <w:r>
              <w:rPr>
                <w:rFonts w:ascii="Inter" w:hAnsi="Inter" w:eastAsia="Inter"/>
                <w:b w:val="0"/>
                <w:i w:val="0"/>
                <w:color w:val="243746"/>
                <w:sz w:val="17"/>
              </w:rPr>
              <w:t xml:space="preserve"> : Word gère les retours automatiques en fin de ligne.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Appuyer sur Entrée</w:t>
            </w:r>
            <w:r>
              <w:rPr>
                <w:rFonts w:ascii="Inter" w:hAnsi="Inter" w:eastAsia="Inter"/>
                <w:b w:val="0"/>
                <w:i w:val="0"/>
                <w:color w:val="243746"/>
                <w:sz w:val="17"/>
              </w:rPr>
              <w:t xml:space="preserve"> seulement à la fin d’un paragraphe ou d’un élément de liste.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Utiliser un seul espace</w:t>
            </w:r>
            <w:r>
              <w:rPr>
                <w:rFonts w:ascii="Inter" w:hAnsi="Inter" w:eastAsia="Inter"/>
                <w:b w:val="0"/>
                <w:i w:val="0"/>
                <w:color w:val="243746"/>
                <w:sz w:val="17"/>
              </w:rPr>
              <w:t xml:space="preserve"> entre les mots ; laisser les espacements au paragraphe.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Créer une nouvelle page</w:t>
            </w:r>
            <w:r>
              <w:rPr>
                <w:rFonts w:ascii="Inter" w:hAnsi="Inter" w:eastAsia="Inter"/>
                <w:b w:val="0"/>
                <w:i w:val="0"/>
                <w:color w:val="243746"/>
                <w:sz w:val="17"/>
              </w:rPr>
              <w:t xml:space="preserve"> avec Ctrl + Entrée.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Employer les espaces insécables</w:t>
            </w:r>
            <w:r>
              <w:rPr>
                <w:rFonts w:ascii="Inter" w:hAnsi="Inter" w:eastAsia="Inter"/>
                <w:b w:val="0"/>
                <w:i w:val="0"/>
                <w:color w:val="243746"/>
                <w:sz w:val="17"/>
              </w:rPr>
              <w:t xml:space="preserve"> pour les unités, dates ou groupes qui ne doivent pas être coupés.</w:t>
            </w:r>
          </w:p>
          <w:p>
            <w:pPr>
              <w:pStyle w:val="Question"/>
              <w:keepNext/>
              <w:spacing w:before="80" w:after="80"/>
              <w:ind w:left="68" w:right="45"/>
              <w:shd w:fill="8C1D40"/>
            </w:pPr>
            <w:r>
              <w:rPr>
                <w:rFonts w:ascii="Inter" w:hAnsi="Inter" w:eastAsia="Inter"/>
                <w:b/>
                <w:color w:val="FFFFFF"/>
                <w:sz w:val="21"/>
              </w:rPr>
              <w:t xml:space="preserve">  Que révèlent les marques ¶ ?  </w:t>
            </w:r>
          </w:p>
          <w:p>
            <w:pPr>
              <w:spacing w:before="30" w:after="20"/>
              <w:ind w:left="17" w:right="17"/>
              <w:shd w:fill="17324D"/>
            </w:pPr>
            <w:r>
              <w:rPr>
                <w:rFonts w:ascii="Inter" w:hAnsi="Inter" w:eastAsia="Inter"/>
                <w:b/>
                <w:i w:val="0"/>
                <w:color w:val="FFFFFF"/>
                <w:sz w:val="15"/>
              </w:rPr>
              <w:t>Marque  |  Signification / usage</w:t>
            </w:r>
          </w:p>
          <w:p>
            <w:pPr>
              <w:keepLines/>
              <w:spacing w:after="14" w:before="0" w:line="240" w:lineRule="auto"/>
              <w:ind w:left="23" w:right="17"/>
            </w:pPr>
            <w:r>
              <w:rPr>
                <w:rFonts w:ascii="Inter" w:hAnsi="Inter" w:eastAsia="Inter"/>
                <w:b/>
                <w:i w:val="0"/>
                <w:color w:val="17324D"/>
                <w:sz w:val="15"/>
              </w:rPr>
              <w:t>¶</w:t>
            </w:r>
            <w:r>
              <w:rPr>
                <w:rFonts w:ascii="Inter" w:hAnsi="Inter" w:eastAsia="Inter"/>
                <w:b w:val="0"/>
                <w:i w:val="0"/>
                <w:color w:val="243746"/>
                <w:sz w:val="15"/>
              </w:rPr>
              <w:t xml:space="preserve"> — Fin de paragraphe : porte les réglages du paragraphe.</w:t>
            </w:r>
          </w:p>
          <w:p>
            <w:pPr>
              <w:keepLines/>
              <w:spacing w:after="14" w:before="0" w:line="240" w:lineRule="auto"/>
              <w:ind w:left="23" w:right="17"/>
              <w:shd w:fill="F2F5F7"/>
            </w:pPr>
            <w:r>
              <w:rPr>
                <w:rFonts w:ascii="Inter" w:hAnsi="Inter" w:eastAsia="Inter"/>
                <w:b/>
                <w:i w:val="0"/>
                <w:color w:val="17324D"/>
                <w:sz w:val="15"/>
              </w:rPr>
              <w:t>·</w:t>
            </w:r>
            <w:r>
              <w:rPr>
                <w:rFonts w:ascii="Inter" w:hAnsi="Inter" w:eastAsia="Inter"/>
                <w:b w:val="0"/>
                <w:i w:val="0"/>
                <w:color w:val="243746"/>
                <w:sz w:val="15"/>
              </w:rPr>
              <w:t xml:space="preserve"> — Espace simple.</w:t>
            </w:r>
          </w:p>
          <w:p>
            <w:pPr>
              <w:keepLines/>
              <w:spacing w:after="14" w:before="0" w:line="240" w:lineRule="auto"/>
              <w:ind w:left="23" w:right="17"/>
            </w:pPr>
            <w:r>
              <w:rPr>
                <w:rFonts w:ascii="Inter" w:hAnsi="Inter" w:eastAsia="Inter"/>
                <w:b/>
                <w:i w:val="0"/>
                <w:color w:val="17324D"/>
                <w:sz w:val="15"/>
              </w:rPr>
              <w:t>→</w:t>
            </w:r>
            <w:r>
              <w:rPr>
                <w:rFonts w:ascii="Inter" w:hAnsi="Inter" w:eastAsia="Inter"/>
                <w:b w:val="0"/>
                <w:i w:val="0"/>
                <w:color w:val="243746"/>
                <w:sz w:val="15"/>
              </w:rPr>
              <w:t xml:space="preserve"> — Tabulation ; à limiter au profit des tableaux.</w:t>
            </w:r>
          </w:p>
          <w:p>
            <w:pPr>
              <w:keepLines/>
              <w:spacing w:after="14" w:before="0" w:line="240" w:lineRule="auto"/>
              <w:ind w:left="23" w:right="17"/>
              <w:shd w:fill="F2F5F7"/>
            </w:pPr>
            <w:r>
              <w:rPr>
                <w:rFonts w:ascii="Inter" w:hAnsi="Inter" w:eastAsia="Inter"/>
                <w:b/>
                <w:i w:val="0"/>
                <w:color w:val="17324D"/>
                <w:sz w:val="15"/>
              </w:rPr>
              <w:t>↵</w:t>
            </w:r>
            <w:r>
              <w:rPr>
                <w:rFonts w:ascii="Inter" w:hAnsi="Inter" w:eastAsia="Inter"/>
                <w:b w:val="0"/>
                <w:i w:val="0"/>
                <w:color w:val="243746"/>
                <w:sz w:val="15"/>
              </w:rPr>
              <w:t xml:space="preserve"> — Saut de ligne manuel : Maj + Entrée.</w:t>
            </w:r>
          </w:p>
          <w:p>
            <w:pPr>
              <w:keepLines/>
              <w:spacing w:after="14" w:before="0" w:line="240" w:lineRule="auto"/>
              <w:ind w:left="23" w:right="17"/>
            </w:pPr>
            <w:r>
              <w:rPr>
                <w:rFonts w:ascii="Inter" w:hAnsi="Inter" w:eastAsia="Inter"/>
                <w:b/>
                <w:i w:val="0"/>
                <w:color w:val="17324D"/>
                <w:sz w:val="15"/>
              </w:rPr>
              <w:t>—</w:t>
            </w:r>
            <w:r>
              <w:rPr>
                <w:rFonts w:ascii="Inter" w:hAnsi="Inter" w:eastAsia="Inter"/>
                <w:b w:val="0"/>
                <w:i w:val="0"/>
                <w:color w:val="243746"/>
                <w:sz w:val="15"/>
              </w:rPr>
              <w:t xml:space="preserve"> — Espace ou tiret insécable selon le symbole affiché.</w:t>
            </w:r>
          </w:p>
          <w:p>
            <w:pPr>
              <w:keepLines/>
              <w:spacing w:before="40" w:after="40" w:line="240" w:lineRule="auto"/>
              <w:ind w:left="45" w:right="17"/>
              <w:shd w:fill="ECF2F7"/>
              <w:pBdr>
                <w:left w:val="single" w:sz="18" w:space="4" w:color="17324D"/>
              </w:pBdr>
            </w:pPr>
            <w:r>
              <w:rPr>
                <w:rFonts w:ascii="Inter" w:hAnsi="Inter" w:eastAsia="Inter"/>
                <w:b/>
                <w:i w:val="0"/>
                <w:color w:val="17324D"/>
                <w:sz w:val="16"/>
              </w:rPr>
              <w:t xml:space="preserve">Astuce  </w:t>
            </w:r>
            <w:r>
              <w:rPr>
                <w:rFonts w:ascii="Inter" w:hAnsi="Inter" w:eastAsia="Inter"/>
                <w:b w:val="0"/>
                <w:i w:val="0"/>
                <w:color w:val="243746"/>
                <w:sz w:val="16"/>
              </w:rPr>
              <w:t>Affichez les marques pendant la construction, puis masquez-les pour relire le rendu final. Elles ne s’impriment pas.</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Comment sélectionner sans perdre du temps ?  </w:t>
            </w:r>
          </w:p>
          <w:p>
            <w:pPr>
              <w:spacing w:before="30" w:after="20"/>
              <w:ind w:left="17" w:right="17"/>
              <w:shd w:fill="17324D"/>
            </w:pPr>
            <w:r>
              <w:rPr>
                <w:rFonts w:ascii="Inter" w:hAnsi="Inter" w:eastAsia="Inter"/>
                <w:b/>
                <w:i w:val="0"/>
                <w:color w:val="FFFFFF"/>
                <w:sz w:val="15"/>
              </w:rPr>
              <w:t>Cible  |  Geste / raccourci</w:t>
            </w:r>
          </w:p>
          <w:p>
            <w:pPr>
              <w:keepLines/>
              <w:spacing w:after="14" w:before="0" w:line="240" w:lineRule="auto"/>
              <w:ind w:left="23" w:right="17"/>
            </w:pPr>
            <w:r>
              <w:rPr>
                <w:rFonts w:ascii="Inter" w:hAnsi="Inter" w:eastAsia="Inter"/>
                <w:b/>
                <w:i w:val="0"/>
                <w:color w:val="17324D"/>
                <w:sz w:val="15"/>
              </w:rPr>
              <w:t>Mot</w:t>
            </w:r>
            <w:r>
              <w:rPr>
                <w:rFonts w:ascii="Inter" w:hAnsi="Inter" w:eastAsia="Inter"/>
                <w:b w:val="0"/>
                <w:i w:val="0"/>
                <w:color w:val="243746"/>
                <w:sz w:val="15"/>
              </w:rPr>
              <w:t xml:space="preserve"> — Double-clic</w:t>
            </w:r>
          </w:p>
          <w:p>
            <w:pPr>
              <w:keepLines/>
              <w:spacing w:after="14" w:before="0" w:line="240" w:lineRule="auto"/>
              <w:ind w:left="23" w:right="17"/>
              <w:shd w:fill="F2F5F7"/>
            </w:pPr>
            <w:r>
              <w:rPr>
                <w:rFonts w:ascii="Inter" w:hAnsi="Inter" w:eastAsia="Inter"/>
                <w:b/>
                <w:i w:val="0"/>
                <w:color w:val="17324D"/>
                <w:sz w:val="15"/>
              </w:rPr>
              <w:t>Phrase</w:t>
            </w:r>
            <w:r>
              <w:rPr>
                <w:rFonts w:ascii="Inter" w:hAnsi="Inter" w:eastAsia="Inter"/>
                <w:b w:val="0"/>
                <w:i w:val="0"/>
                <w:color w:val="243746"/>
                <w:sz w:val="15"/>
              </w:rPr>
              <w:t xml:space="preserve"> — Ctrl + clic</w:t>
            </w:r>
          </w:p>
          <w:p>
            <w:pPr>
              <w:keepLines/>
              <w:spacing w:after="14" w:before="0" w:line="240" w:lineRule="auto"/>
              <w:ind w:left="23" w:right="17"/>
            </w:pPr>
            <w:r>
              <w:rPr>
                <w:rFonts w:ascii="Inter" w:hAnsi="Inter" w:eastAsia="Inter"/>
                <w:b/>
                <w:i w:val="0"/>
                <w:color w:val="17324D"/>
                <w:sz w:val="15"/>
              </w:rPr>
              <w:t>Paragraphe</w:t>
            </w:r>
            <w:r>
              <w:rPr>
                <w:rFonts w:ascii="Inter" w:hAnsi="Inter" w:eastAsia="Inter"/>
                <w:b w:val="0"/>
                <w:i w:val="0"/>
                <w:color w:val="243746"/>
                <w:sz w:val="15"/>
              </w:rPr>
              <w:t xml:space="preserve"> — Triple-clic ou double-clic dans la marge</w:t>
            </w:r>
          </w:p>
          <w:p>
            <w:pPr>
              <w:keepLines/>
              <w:spacing w:after="14" w:before="0" w:line="240" w:lineRule="auto"/>
              <w:ind w:left="23" w:right="17"/>
              <w:shd w:fill="F2F5F7"/>
            </w:pPr>
            <w:r>
              <w:rPr>
                <w:rFonts w:ascii="Inter" w:hAnsi="Inter" w:eastAsia="Inter"/>
                <w:b/>
                <w:i w:val="0"/>
                <w:color w:val="17324D"/>
                <w:sz w:val="15"/>
              </w:rPr>
              <w:t>Tout le document</w:t>
            </w:r>
            <w:r>
              <w:rPr>
                <w:rFonts w:ascii="Inter" w:hAnsi="Inter" w:eastAsia="Inter"/>
                <w:b w:val="0"/>
                <w:i w:val="0"/>
                <w:color w:val="243746"/>
                <w:sz w:val="15"/>
              </w:rPr>
              <w:t xml:space="preserve"> — Ctrl + A</w:t>
            </w:r>
          </w:p>
          <w:p>
            <w:pPr>
              <w:keepLines/>
              <w:spacing w:after="14" w:before="0" w:line="240" w:lineRule="auto"/>
              <w:ind w:left="23" w:right="17"/>
            </w:pPr>
            <w:r>
              <w:rPr>
                <w:rFonts w:ascii="Inter" w:hAnsi="Inter" w:eastAsia="Inter"/>
                <w:b/>
                <w:i w:val="0"/>
                <w:color w:val="17324D"/>
                <w:sz w:val="15"/>
              </w:rPr>
              <w:t>Bloc au clavier</w:t>
            </w:r>
            <w:r>
              <w:rPr>
                <w:rFonts w:ascii="Inter" w:hAnsi="Inter" w:eastAsia="Inter"/>
                <w:b w:val="0"/>
                <w:i w:val="0"/>
                <w:color w:val="243746"/>
                <w:sz w:val="15"/>
              </w:rPr>
              <w:t xml:space="preserve"> — Maj + flèches</w:t>
            </w:r>
          </w:p>
          <w:p>
            <w:pPr>
              <w:keepLines/>
              <w:spacing w:after="14" w:before="0" w:line="240" w:lineRule="auto"/>
              <w:ind w:left="23" w:right="17"/>
              <w:shd w:fill="F2F5F7"/>
            </w:pPr>
            <w:r>
              <w:rPr>
                <w:rFonts w:ascii="Inter" w:hAnsi="Inter" w:eastAsia="Inter"/>
                <w:b/>
                <w:i w:val="0"/>
                <w:color w:val="17324D"/>
                <w:sz w:val="15"/>
              </w:rPr>
              <w:t>Mot par mot</w:t>
            </w:r>
            <w:r>
              <w:rPr>
                <w:rFonts w:ascii="Inter" w:hAnsi="Inter" w:eastAsia="Inter"/>
                <w:b w:val="0"/>
                <w:i w:val="0"/>
                <w:color w:val="243746"/>
                <w:sz w:val="15"/>
              </w:rPr>
              <w:t xml:space="preserve"> — Ctrl + Maj + flèches</w:t>
            </w:r>
          </w:p>
          <w:p>
            <w:pPr>
              <w:pStyle w:val="MiniHeading"/>
              <w:keepNext/>
              <w:spacing w:before="50" w:after="40"/>
              <w:pBdr>
                <w:bottom w:val="single" w:sz="5" w:space="2" w:color="17324D"/>
              </w:pBdr>
            </w:pPr>
            <w:r>
              <w:rPr>
                <w:rFonts w:ascii="Inter" w:hAnsi="Inter" w:eastAsia="Inter"/>
                <w:b/>
                <w:color w:val="17324D"/>
                <w:sz w:val="18"/>
              </w:rPr>
              <w:t>Déplacer ou copier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Proche</w:t>
            </w:r>
            <w:r>
              <w:rPr>
                <w:rFonts w:ascii="Inter" w:hAnsi="Inter" w:eastAsia="Inter"/>
                <w:b w:val="0"/>
                <w:i w:val="0"/>
                <w:color w:val="243746"/>
                <w:sz w:val="17"/>
              </w:rPr>
              <w:t xml:space="preserve"> à l’écran : glisser-déplacer ; maintenir Ctrl pour copier.</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Éloigné</w:t>
            </w:r>
            <w:r>
              <w:rPr>
                <w:rFonts w:ascii="Inter" w:hAnsi="Inter" w:eastAsia="Inter"/>
                <w:b w:val="0"/>
                <w:i w:val="0"/>
                <w:color w:val="243746"/>
                <w:sz w:val="17"/>
              </w:rPr>
              <w:t xml:space="preserve"> : couper-coller ou copier-coller.</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Entre deux fichiers</w:t>
            </w:r>
            <w:r>
              <w:rPr>
                <w:rFonts w:ascii="Inter" w:hAnsi="Inter" w:eastAsia="Inter"/>
                <w:b w:val="0"/>
                <w:i w:val="0"/>
                <w:color w:val="243746"/>
                <w:sz w:val="17"/>
              </w:rPr>
              <w:t xml:space="preserve"> : utiliser deux fenêtres côte à côte.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Mise en forme parasite</w:t>
            </w:r>
            <w:r>
              <w:rPr>
                <w:rFonts w:ascii="Inter" w:hAnsi="Inter" w:eastAsia="Inter"/>
                <w:b w:val="0"/>
                <w:i w:val="0"/>
                <w:color w:val="243746"/>
                <w:sz w:val="17"/>
              </w:rPr>
              <w:t xml:space="preserve"> : utiliser une option de collage adaptée.</w:t>
            </w:r>
          </w:p>
        </w:tc>
      </w:tr>
    </w:tbl>
    <w:p>
      <w:pPr>
        <w:pStyle w:val="Question"/>
        <w:keepNext/>
        <w:spacing w:before="80" w:after="80"/>
        <w:ind w:left="68" w:right="45"/>
        <w:shd w:fill="8C1D40"/>
      </w:pPr>
      <w:r>
        <w:rPr>
          <w:rFonts w:ascii="Inter" w:hAnsi="Inter" w:eastAsia="Inter"/>
          <w:b/>
          <w:color w:val="FFFFFF"/>
          <w:sz w:val="21"/>
        </w:rPr>
        <w:t xml:space="preserve">  Comment construire une hiérarchie exploitable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2594"/>
        <w:gridCol w:w="2594"/>
        <w:gridCol w:w="2594"/>
        <w:gridCol w:w="2594"/>
      </w:tblGrid>
      <w:tr>
        <w:trPr>
          <w:tblHeader w:val="true"/>
        </w:trPr>
        <w:tc>
          <w:tcPr>
            <w:tcW w:type="dxa" w:w="1360"/>
            <w:shd w:fill="17324D" w:val="clear"/>
            <w:tcMar>
              <w:top w:w="70" w:type="dxa"/>
              <w:start w:w="70" w:type="dxa"/>
              <w:bottom w:w="70" w:type="dxa"/>
              <w:end w:w="70" w:type="dxa"/>
            </w:tcMar>
          </w:tcPr>
          <w:p>
            <w:pPr>
              <w:jc w:val="left"/>
            </w:pPr>
            <w:r>
              <w:rPr>
                <w:rFonts w:ascii="Inter" w:hAnsi="Inter" w:eastAsia="Inter"/>
                <w:b/>
                <w:i w:val="0"/>
                <w:color w:val="FFFFFF"/>
                <w:sz w:val="15"/>
              </w:rPr>
              <w:t>Niveau</w:t>
            </w:r>
          </w:p>
        </w:tc>
        <w:tc>
          <w:tcPr>
            <w:tcW w:type="dxa" w:w="2494"/>
            <w:shd w:fill="17324D" w:val="clear"/>
            <w:tcMar>
              <w:top w:w="70" w:type="dxa"/>
              <w:start w:w="70" w:type="dxa"/>
              <w:bottom w:w="70" w:type="dxa"/>
              <w:end w:w="70" w:type="dxa"/>
            </w:tcMar>
          </w:tcPr>
          <w:p>
            <w:pPr>
              <w:jc w:val="left"/>
            </w:pPr>
            <w:r>
              <w:rPr>
                <w:rFonts w:ascii="Inter" w:hAnsi="Inter" w:eastAsia="Inter"/>
                <w:b/>
                <w:i w:val="0"/>
                <w:color w:val="FFFFFF"/>
                <w:sz w:val="15"/>
              </w:rPr>
              <w:t>Exemple</w:t>
            </w:r>
          </w:p>
        </w:tc>
        <w:tc>
          <w:tcPr>
            <w:tcW w:type="dxa" w:w="2891"/>
            <w:shd w:fill="17324D" w:val="clear"/>
            <w:tcMar>
              <w:top w:w="70" w:type="dxa"/>
              <w:start w:w="70" w:type="dxa"/>
              <w:bottom w:w="70" w:type="dxa"/>
              <w:end w:w="70" w:type="dxa"/>
            </w:tcMar>
          </w:tcPr>
          <w:p>
            <w:pPr>
              <w:jc w:val="left"/>
            </w:pPr>
            <w:r>
              <w:rPr>
                <w:rFonts w:ascii="Inter" w:hAnsi="Inter" w:eastAsia="Inter"/>
                <w:b/>
                <w:i w:val="0"/>
                <w:color w:val="FFFFFF"/>
                <w:sz w:val="15"/>
              </w:rPr>
              <w:t>Outil à utiliser</w:t>
            </w:r>
          </w:p>
        </w:tc>
        <w:tc>
          <w:tcPr>
            <w:tcW w:type="dxa" w:w="3572"/>
            <w:shd w:fill="17324D" w:val="clear"/>
            <w:tcMar>
              <w:top w:w="70" w:type="dxa"/>
              <w:start w:w="70" w:type="dxa"/>
              <w:bottom w:w="70" w:type="dxa"/>
              <w:end w:w="70" w:type="dxa"/>
            </w:tcMar>
          </w:tcPr>
          <w:p>
            <w:pPr>
              <w:jc w:val="left"/>
            </w:pPr>
            <w:r>
              <w:rPr>
                <w:rFonts w:ascii="Inter" w:hAnsi="Inter" w:eastAsia="Inter"/>
                <w:b/>
                <w:i w:val="0"/>
                <w:color w:val="FFFFFF"/>
                <w:sz w:val="15"/>
              </w:rPr>
              <w:t>Résultat</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Titre du document</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Plan de prévention 2026</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Style Titre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Identité du document.</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Partie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1. Contexte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Style Titre 1</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Entrée principale du plan.</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Sous-partie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1.1. Périmètre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Style Titre 2</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Navigation et table des matières.</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Corps</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Texte explicatif</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Style Normal / Corps de texte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Lecture continue cohérente.</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Liste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Actions à mener</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Puces ou numérotation</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Information scannable.</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F8EDF1" w:val="clear"/>
            <w:tcMar>
              <w:top w:w="85" w:type="dxa"/>
              <w:start w:w="120" w:type="dxa"/>
              <w:bottom w:w="85" w:type="dxa"/>
              <w:end w:w="120" w:type="dxa"/>
            </w:tcMar>
            <w:tcBorders>
              <w:left w:val="single" w:sz="18" w:color="8C1D40"/>
            </w:tcBorders>
          </w:tcPr>
          <w:p>
            <w:pPr>
              <w:spacing w:after="30"/>
            </w:pPr>
            <w:r>
              <w:rPr>
                <w:rFonts w:ascii="Inter" w:hAnsi="Inter" w:eastAsia="Inter"/>
                <w:b/>
                <w:i w:val="0"/>
                <w:color w:val="8C1D40"/>
                <w:sz w:val="17"/>
              </w:rPr>
              <w:t xml:space="preserve">Points de vigilance  </w:t>
            </w:r>
            <w:r>
              <w:rPr>
                <w:rFonts w:ascii="Inter" w:hAnsi="Inter" w:eastAsia="Inter"/>
                <w:b w:val="0"/>
                <w:i w:val="0"/>
                <w:color w:val="243746"/>
                <w:sz w:val="17"/>
              </w:rPr>
              <w:t>Ne mettez pas un titre en forme seulement avec du gras et une grande taille : appliquez un vrai style de titre. Ne créez pas d’alignement avec une suite d’espaces.</w:t>
            </w:r>
          </w:p>
        </w:tc>
      </w:tr>
    </w:tbl>
    <w:p>
      <w:pPr>
        <w:pStyle w:val="Question"/>
        <w:keepNext/>
        <w:spacing w:before="80" w:after="80"/>
        <w:ind w:left="68" w:right="45"/>
        <w:shd w:fill="8C1D40"/>
      </w:pPr>
      <w:r>
        <w:rPr>
          <w:rFonts w:ascii="Inter" w:hAnsi="Inter" w:eastAsia="Inter"/>
          <w:b/>
          <w:color w:val="FFFFFF"/>
          <w:sz w:val="21"/>
        </w:rPr>
        <w:t xml:space="preserve">  Comment rechercher et remplacer sans risque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3459"/>
        <w:gridCol w:w="3459"/>
        <w:gridCol w:w="3459"/>
      </w:tblGrid>
      <w:tr>
        <w:trPr>
          <w:tblHeader w:val="true"/>
        </w:trPr>
        <w:tc>
          <w:tcPr>
            <w:tcW w:type="dxa" w:w="2324"/>
            <w:shd w:fill="17324D" w:val="clear"/>
            <w:tcMar>
              <w:top w:w="70" w:type="dxa"/>
              <w:start w:w="70" w:type="dxa"/>
              <w:bottom w:w="70" w:type="dxa"/>
              <w:end w:w="70" w:type="dxa"/>
            </w:tcMar>
          </w:tcPr>
          <w:p>
            <w:pPr>
              <w:jc w:val="left"/>
            </w:pPr>
            <w:r>
              <w:rPr>
                <w:rFonts w:ascii="Inter" w:hAnsi="Inter" w:eastAsia="Inter"/>
                <w:b/>
                <w:i w:val="0"/>
                <w:color w:val="FFFFFF"/>
                <w:sz w:val="15"/>
              </w:rPr>
              <w:t>Besoin</w:t>
            </w:r>
          </w:p>
        </w:tc>
        <w:tc>
          <w:tcPr>
            <w:tcW w:type="dxa" w:w="3685"/>
            <w:shd w:fill="17324D" w:val="clear"/>
            <w:tcMar>
              <w:top w:w="70" w:type="dxa"/>
              <w:start w:w="70" w:type="dxa"/>
              <w:bottom w:w="70" w:type="dxa"/>
              <w:end w:w="70" w:type="dxa"/>
            </w:tcMar>
          </w:tcPr>
          <w:p>
            <w:pPr>
              <w:jc w:val="left"/>
            </w:pPr>
            <w:r>
              <w:rPr>
                <w:rFonts w:ascii="Inter" w:hAnsi="Inter" w:eastAsia="Inter"/>
                <w:b/>
                <w:i w:val="0"/>
                <w:color w:val="FFFFFF"/>
                <w:sz w:val="15"/>
              </w:rPr>
              <w:t>Méthode</w:t>
            </w:r>
          </w:p>
        </w:tc>
        <w:tc>
          <w:tcPr>
            <w:tcW w:type="dxa" w:w="4309"/>
            <w:shd w:fill="17324D" w:val="clear"/>
            <w:tcMar>
              <w:top w:w="70" w:type="dxa"/>
              <w:start w:w="70" w:type="dxa"/>
              <w:bottom w:w="70" w:type="dxa"/>
              <w:end w:w="70" w:type="dxa"/>
            </w:tcMar>
          </w:tcPr>
          <w:p>
            <w:pPr>
              <w:jc w:val="left"/>
            </w:pPr>
            <w:r>
              <w:rPr>
                <w:rFonts w:ascii="Inter" w:hAnsi="Inter" w:eastAsia="Inter"/>
                <w:b/>
                <w:i w:val="0"/>
                <w:color w:val="FFFFFF"/>
                <w:sz w:val="15"/>
              </w:rPr>
              <w:t>Vigilance</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Trouver un terme</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Ctrl + F puis parcourir les résultats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Vérifier le contexte de chaque occurrence.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Remplacer un terme</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Ctrl + H puis Remplacer</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Commencer occurrence par occurrence.</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Limiter l’action</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Sélectionner d’abord une partie du document</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Contrôler la portée avant « Remplacer tout ».</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Changer un format</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Options avancées &gt; Format</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Effacer les critères de format après l’opération.</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ECF2F7" w:val="clear"/>
            <w:tcMar>
              <w:top w:w="85" w:type="dxa"/>
              <w:start w:w="120" w:type="dxa"/>
              <w:bottom w:w="85" w:type="dxa"/>
              <w:end w:w="120" w:type="dxa"/>
            </w:tcMar>
            <w:tcBorders>
              <w:left w:val="single" w:sz="18" w:color="17324D"/>
            </w:tcBorders>
          </w:tcPr>
          <w:p>
            <w:pPr>
              <w:spacing w:after="30"/>
            </w:pPr>
            <w:r>
              <w:rPr>
                <w:rFonts w:ascii="Inter" w:hAnsi="Inter" w:eastAsia="Inter"/>
                <w:b/>
                <w:i w:val="0"/>
                <w:color w:val="17324D"/>
                <w:sz w:val="16"/>
              </w:rPr>
              <w:t xml:space="preserve">Réflexe  </w:t>
            </w:r>
            <w:r>
              <w:rPr>
                <w:rFonts w:ascii="Inter" w:hAnsi="Inter" w:eastAsia="Inter"/>
                <w:b w:val="0"/>
                <w:i w:val="0"/>
                <w:color w:val="243746"/>
                <w:sz w:val="16"/>
              </w:rPr>
              <w:t>Après un remplacement global, relisez les accords, majuscules, espaces et formulations voisines. Une chaîne identique peut avoir plusieurs sens.</w:t>
            </w:r>
          </w:p>
        </w:tc>
      </w:tr>
    </w:tbl>
    <w:p>
      <w:r>
        <w:br w:type="page"/>
      </w:r>
    </w:p>
    <w:p>
      <w:pPr>
        <w:pStyle w:val="Heading1"/>
        <w:keepNext/>
        <w:spacing w:after="60"/>
        <w:pBdr>
          <w:bottom w:val="single" w:sz="12" w:space="3" w:color="8C1D40"/>
        </w:pBdr>
      </w:pPr>
      <w:r>
        <w:rPr>
          <w:rFonts w:ascii="Inter" w:hAnsi="Inter" w:eastAsia="Inter"/>
          <w:b/>
          <w:color w:val="17324D"/>
          <w:sz w:val="36"/>
        </w:rPr>
        <w:t>4. Comment mettre en forme sans fragiliser le document ?</w:t>
      </w:r>
    </w:p>
    <w:p>
      <w:pPr>
        <w:spacing w:after="80" w:line="245" w:lineRule="auto"/>
      </w:pPr>
      <w:r>
        <w:rPr>
          <w:rFonts w:ascii="Inter" w:hAnsi="Inter" w:eastAsia="Inter"/>
          <w:b w:val="0"/>
          <w:i/>
          <w:color w:val="5F6B76"/>
          <w:sz w:val="18"/>
        </w:rPr>
        <w:t>Distinguez toujours trois niveaux : caractères, paragraphe et page. Chaque niveau possède ses propres outils.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 outil pour quel besoin ?  </w:t>
            </w:r>
          </w:p>
          <w:p>
            <w:pPr>
              <w:spacing w:before="30" w:after="20"/>
              <w:ind w:left="17" w:right="17"/>
              <w:shd w:fill="17324D"/>
            </w:pPr>
            <w:r>
              <w:rPr>
                <w:rFonts w:ascii="Inter" w:hAnsi="Inter" w:eastAsia="Inter"/>
                <w:b/>
                <w:i w:val="0"/>
                <w:color w:val="FFFFFF"/>
                <w:sz w:val="15"/>
              </w:rPr>
              <w:t>Niveau  |  Réglages principaux</w:t>
            </w:r>
          </w:p>
          <w:p>
            <w:pPr>
              <w:keepLines/>
              <w:spacing w:after="14" w:before="0" w:line="240" w:lineRule="auto"/>
              <w:ind w:left="23" w:right="17"/>
            </w:pPr>
            <w:r>
              <w:rPr>
                <w:rFonts w:ascii="Inter" w:hAnsi="Inter" w:eastAsia="Inter"/>
                <w:b/>
                <w:i w:val="0"/>
                <w:color w:val="17324D"/>
                <w:sz w:val="15"/>
              </w:rPr>
              <w:t>Caractères</w:t>
            </w:r>
            <w:r>
              <w:rPr>
                <w:rFonts w:ascii="Inter" w:hAnsi="Inter" w:eastAsia="Inter"/>
                <w:b w:val="0"/>
                <w:i w:val="0"/>
                <w:color w:val="243746"/>
                <w:sz w:val="15"/>
              </w:rPr>
              <w:t xml:space="preserve"> — Police, taille, gras, italique, couleur, casse.</w:t>
            </w:r>
          </w:p>
          <w:p>
            <w:pPr>
              <w:keepLines/>
              <w:spacing w:after="14" w:before="0" w:line="240" w:lineRule="auto"/>
              <w:ind w:left="23" w:right="17"/>
              <w:shd w:fill="F2F5F7"/>
            </w:pPr>
            <w:r>
              <w:rPr>
                <w:rFonts w:ascii="Inter" w:hAnsi="Inter" w:eastAsia="Inter"/>
                <w:b/>
                <w:i w:val="0"/>
                <w:color w:val="17324D"/>
                <w:sz w:val="15"/>
              </w:rPr>
              <w:t>Paragraphe</w:t>
            </w:r>
            <w:r>
              <w:rPr>
                <w:rFonts w:ascii="Inter" w:hAnsi="Inter" w:eastAsia="Inter"/>
                <w:b w:val="0"/>
                <w:i w:val="0"/>
                <w:color w:val="243746"/>
                <w:sz w:val="15"/>
              </w:rPr>
              <w:t xml:space="preserve"> — Alignement, retraits, interligne, espaces avant/après, bordures.</w:t>
            </w:r>
          </w:p>
          <w:p>
            <w:pPr>
              <w:keepLines/>
              <w:spacing w:after="14" w:before="0" w:line="240" w:lineRule="auto"/>
              <w:ind w:left="23" w:right="17"/>
            </w:pPr>
            <w:r>
              <w:rPr>
                <w:rFonts w:ascii="Inter" w:hAnsi="Inter" w:eastAsia="Inter"/>
                <w:b/>
                <w:i w:val="0"/>
                <w:color w:val="17324D"/>
                <w:sz w:val="15"/>
              </w:rPr>
              <w:t>Page</w:t>
            </w:r>
            <w:r>
              <w:rPr>
                <w:rFonts w:ascii="Inter" w:hAnsi="Inter" w:eastAsia="Inter"/>
                <w:b w:val="0"/>
                <w:i w:val="0"/>
                <w:color w:val="243746"/>
                <w:sz w:val="15"/>
              </w:rPr>
              <w:t xml:space="preserve"> — Marges, orientation, taille, colonnes, en-têtes/pieds.</w:t>
            </w:r>
          </w:p>
          <w:p>
            <w:pPr>
              <w:keepLines/>
              <w:spacing w:after="14" w:before="0" w:line="240" w:lineRule="auto"/>
              <w:ind w:left="23" w:right="17"/>
              <w:shd w:fill="F2F5F7"/>
            </w:pPr>
            <w:r>
              <w:rPr>
                <w:rFonts w:ascii="Inter" w:hAnsi="Inter" w:eastAsia="Inter"/>
                <w:b/>
                <w:i w:val="0"/>
                <w:color w:val="17324D"/>
                <w:sz w:val="15"/>
              </w:rPr>
              <w:t>Document</w:t>
            </w:r>
            <w:r>
              <w:rPr>
                <w:rFonts w:ascii="Inter" w:hAnsi="Inter" w:eastAsia="Inter"/>
                <w:b w:val="0"/>
                <w:i w:val="0"/>
                <w:color w:val="243746"/>
                <w:sz w:val="15"/>
              </w:rPr>
              <w:t xml:space="preserve"> — Styles, thème, couleurs, table des matières.</w:t>
            </w:r>
          </w:p>
          <w:p>
            <w:pPr>
              <w:pStyle w:val="MiniHeading"/>
              <w:keepNext/>
              <w:spacing w:before="50" w:after="40"/>
              <w:pBdr>
                <w:bottom w:val="single" w:sz="5" w:space="2" w:color="17324D"/>
              </w:pBdr>
            </w:pPr>
            <w:r>
              <w:rPr>
                <w:rFonts w:ascii="Inter" w:hAnsi="Inter" w:eastAsia="Inter"/>
                <w:b/>
                <w:color w:val="17324D"/>
                <w:sz w:val="18"/>
              </w:rPr>
              <w:t>Règle d’or</w:t>
            </w:r>
          </w:p>
          <w:p>
            <w:pPr>
              <w:spacing w:after="50" w:line="245" w:lineRule="auto"/>
              <w:ind w:left="0" w:firstLine="0"/>
            </w:pPr>
            <w:r>
              <w:rPr>
                <w:rFonts w:ascii="Inter" w:hAnsi="Inter" w:eastAsia="Inter"/>
                <w:b w:val="0"/>
                <w:i w:val="0"/>
                <w:color w:val="243746"/>
                <w:sz w:val="17"/>
              </w:rPr>
              <w:t>Mettez en forme une fonction, pas une occurrence. Si tous les titres de niveau 2 doivent changer, modifiez le style Titre 2 plutôt que chaque titre.</w:t>
            </w:r>
          </w:p>
          <w:p>
            <w:pPr>
              <w:pStyle w:val="MiniHeading"/>
              <w:keepNext/>
              <w:spacing w:before="50" w:after="40"/>
              <w:pBdr>
                <w:bottom w:val="single" w:sz="5" w:space="2" w:color="17324D"/>
              </w:pBdr>
            </w:pPr>
            <w:r>
              <w:rPr>
                <w:rFonts w:ascii="Inter" w:hAnsi="Inter" w:eastAsia="Inter"/>
                <w:b/>
                <w:color w:val="17324D"/>
                <w:sz w:val="18"/>
              </w:rPr>
              <w:t>Ordre conseillé</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1. Appliquer les styles de titre et de corps.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2. Régler les paragraphes : retraits, espacements, listes.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3. Régler la page : marges, sauts, en-têtes et pieds.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4. Ajuster les exceptions réellement nécessaires.</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Quels choix produisent un rendu professionnel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Police</w:t>
            </w:r>
            <w:r>
              <w:rPr>
                <w:rFonts w:ascii="Inter" w:hAnsi="Inter" w:eastAsia="Inter"/>
                <w:b w:val="0"/>
                <w:i w:val="0"/>
                <w:color w:val="243746"/>
                <w:sz w:val="17"/>
              </w:rPr>
              <w:t xml:space="preserve"> : une police de titre et une police de corps suffisent.</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Taille</w:t>
            </w:r>
            <w:r>
              <w:rPr>
                <w:rFonts w:ascii="Inter" w:hAnsi="Inter" w:eastAsia="Inter"/>
                <w:b w:val="0"/>
                <w:i w:val="0"/>
                <w:color w:val="243746"/>
                <w:sz w:val="17"/>
              </w:rPr>
              <w:t xml:space="preserve"> : hiérarchie visible, sans multiplier les niveaux.</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Alignement</w:t>
            </w:r>
            <w:r>
              <w:rPr>
                <w:rFonts w:ascii="Inter" w:hAnsi="Inter" w:eastAsia="Inter"/>
                <w:b w:val="0"/>
                <w:i w:val="0"/>
                <w:color w:val="243746"/>
                <w:sz w:val="17"/>
              </w:rPr>
              <w:t xml:space="preserve"> : gauche pour le texte courant ; justifié seulement si les espacements restent réguliers.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Interligne</w:t>
            </w:r>
            <w:r>
              <w:rPr>
                <w:rFonts w:ascii="Inter" w:hAnsi="Inter" w:eastAsia="Inter"/>
                <w:b w:val="0"/>
                <w:i w:val="0"/>
                <w:color w:val="243746"/>
                <w:sz w:val="17"/>
              </w:rPr>
              <w:t xml:space="preserve"> : environ 1,0 à 1,15 selon la police et la densité.</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Espaces</w:t>
            </w:r>
            <w:r>
              <w:rPr>
                <w:rFonts w:ascii="Inter" w:hAnsi="Inter" w:eastAsia="Inter"/>
                <w:b w:val="0"/>
                <w:i w:val="0"/>
                <w:color w:val="243746"/>
                <w:sz w:val="17"/>
              </w:rPr>
              <w:t xml:space="preserve"> : utiliser Avant/Après, jamais des paragraphes vides.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Couleurs</w:t>
            </w:r>
            <w:r>
              <w:rPr>
                <w:rFonts w:ascii="Inter" w:hAnsi="Inter" w:eastAsia="Inter"/>
                <w:b w:val="0"/>
                <w:i w:val="0"/>
                <w:color w:val="243746"/>
                <w:sz w:val="17"/>
              </w:rPr>
              <w:t xml:space="preserve"> : contraste élevé et palette limitée.</w:t>
            </w:r>
          </w:p>
          <w:p>
            <w:pPr>
              <w:keepLines/>
              <w:spacing w:before="40" w:after="40" w:line="240" w:lineRule="auto"/>
              <w:ind w:left="45" w:right="17"/>
              <w:shd w:fill="ECF2F7"/>
              <w:pBdr>
                <w:left w:val="single" w:sz="18" w:space="4" w:color="17324D"/>
              </w:pBdr>
            </w:pPr>
            <w:r>
              <w:rPr>
                <w:rFonts w:ascii="Inter" w:hAnsi="Inter" w:eastAsia="Inter"/>
                <w:b/>
                <w:i w:val="0"/>
                <w:color w:val="17324D"/>
                <w:sz w:val="16"/>
              </w:rPr>
              <w:t xml:space="preserve">Accessibilité  </w:t>
            </w:r>
            <w:r>
              <w:rPr>
                <w:rFonts w:ascii="Inter" w:hAnsi="Inter" w:eastAsia="Inter"/>
                <w:b w:val="0"/>
                <w:i w:val="0"/>
                <w:color w:val="243746"/>
                <w:sz w:val="16"/>
              </w:rPr>
              <w:t>Ne transmettez pas une information uniquement par la couleur. Associez un libellé, une icône ou une formulation explicite.</w:t>
            </w:r>
          </w:p>
        </w:tc>
      </w:tr>
    </w:tbl>
    <w:p>
      <w:pPr>
        <w:pStyle w:val="Question"/>
        <w:keepNext/>
        <w:spacing w:before="80" w:after="80"/>
        <w:ind w:left="68" w:right="45"/>
        <w:shd w:fill="8C1D40"/>
      </w:pPr>
      <w:r>
        <w:rPr>
          <w:rFonts w:ascii="Inter" w:hAnsi="Inter" w:eastAsia="Inter"/>
          <w:b/>
          <w:color w:val="FFFFFF"/>
          <w:sz w:val="21"/>
        </w:rPr>
        <w:t xml:space="preserve">  Quels réglages de mise en page utiliser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2594"/>
        <w:gridCol w:w="2594"/>
        <w:gridCol w:w="2594"/>
        <w:gridCol w:w="2594"/>
      </w:tblGrid>
      <w:tr>
        <w:trPr>
          <w:tblHeader w:val="true"/>
        </w:trPr>
        <w:tc>
          <w:tcPr>
            <w:tcW w:type="dxa" w:w="1871"/>
            <w:shd w:fill="17324D" w:val="clear"/>
            <w:tcMar>
              <w:top w:w="70" w:type="dxa"/>
              <w:start w:w="70" w:type="dxa"/>
              <w:bottom w:w="70" w:type="dxa"/>
              <w:end w:w="70" w:type="dxa"/>
            </w:tcMar>
          </w:tcPr>
          <w:p>
            <w:pPr>
              <w:jc w:val="left"/>
            </w:pPr>
            <w:r>
              <w:rPr>
                <w:rFonts w:ascii="Inter" w:hAnsi="Inter" w:eastAsia="Inter"/>
                <w:b/>
                <w:i w:val="0"/>
                <w:color w:val="FFFFFF"/>
                <w:sz w:val="15"/>
              </w:rPr>
              <w:t>Besoin</w:t>
            </w:r>
          </w:p>
        </w:tc>
        <w:tc>
          <w:tcPr>
            <w:tcW w:type="dxa" w:w="2494"/>
            <w:shd w:fill="17324D" w:val="clear"/>
            <w:tcMar>
              <w:top w:w="70" w:type="dxa"/>
              <w:start w:w="70" w:type="dxa"/>
              <w:bottom w:w="70" w:type="dxa"/>
              <w:end w:w="70" w:type="dxa"/>
            </w:tcMar>
          </w:tcPr>
          <w:p>
            <w:pPr>
              <w:jc w:val="left"/>
            </w:pPr>
            <w:r>
              <w:rPr>
                <w:rFonts w:ascii="Inter" w:hAnsi="Inter" w:eastAsia="Inter"/>
                <w:b/>
                <w:i w:val="0"/>
                <w:color w:val="FFFFFF"/>
                <w:sz w:val="15"/>
              </w:rPr>
              <w:t>Commande</w:t>
            </w:r>
          </w:p>
        </w:tc>
        <w:tc>
          <w:tcPr>
            <w:tcW w:type="dxa" w:w="3515"/>
            <w:shd w:fill="17324D" w:val="clear"/>
            <w:tcMar>
              <w:top w:w="70" w:type="dxa"/>
              <w:start w:w="70" w:type="dxa"/>
              <w:bottom w:w="70" w:type="dxa"/>
              <w:end w:w="70" w:type="dxa"/>
            </w:tcMar>
          </w:tcPr>
          <w:p>
            <w:pPr>
              <w:jc w:val="left"/>
            </w:pPr>
            <w:r>
              <w:rPr>
                <w:rFonts w:ascii="Inter" w:hAnsi="Inter" w:eastAsia="Inter"/>
                <w:b/>
                <w:i w:val="0"/>
                <w:color w:val="FFFFFF"/>
                <w:sz w:val="15"/>
              </w:rPr>
              <w:t>Bon réflexe</w:t>
            </w:r>
          </w:p>
        </w:tc>
        <w:tc>
          <w:tcPr>
            <w:tcW w:type="dxa" w:w="2268"/>
            <w:shd w:fill="17324D" w:val="clear"/>
            <w:tcMar>
              <w:top w:w="70" w:type="dxa"/>
              <w:start w:w="70" w:type="dxa"/>
              <w:bottom w:w="70" w:type="dxa"/>
              <w:end w:w="70" w:type="dxa"/>
            </w:tcMar>
          </w:tcPr>
          <w:p>
            <w:pPr>
              <w:jc w:val="left"/>
            </w:pPr>
            <w:r>
              <w:rPr>
                <w:rFonts w:ascii="Inter" w:hAnsi="Inter" w:eastAsia="Inter"/>
                <w:b/>
                <w:i w:val="0"/>
                <w:color w:val="FFFFFF"/>
                <w:sz w:val="15"/>
              </w:rPr>
              <w:t>À éviter</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Changer de page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Insertion &gt; Saut de page / Ctrl + Entrée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Créer une vraie rupture stable.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Entrées répétées.</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Changer l’orientation d’une partie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Saut de section puis Orientation</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Limiter le changement à la section.</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Passer tout le document en paysage.</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Aérer deux paragraphes</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Espacement Avant / Après</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Régler en points dans le style.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Lignes vides.</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Créer une liste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Puces / Numérotation / Liste à plusieurs niveaux</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Un paragraphe par élément.</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Tirets saisis à la main.</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Reprendre une mise en forme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Pinceau ou modifier le style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Copier le format, pas les défauts.</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Reproduire manuellement.</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Nettoyer une mise en forme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Ctrl + Espace / Ctrl + Q</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Revenir au style d’origine.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Empiler des corrections.</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F8EDF1" w:val="clear"/>
            <w:tcMar>
              <w:top w:w="85" w:type="dxa"/>
              <w:start w:w="120" w:type="dxa"/>
              <w:bottom w:w="85" w:type="dxa"/>
              <w:end w:w="120" w:type="dxa"/>
            </w:tcMar>
            <w:tcBorders>
              <w:left w:val="single" w:sz="18" w:color="8C1D40"/>
            </w:tcBorders>
          </w:tcPr>
          <w:p>
            <w:pPr>
              <w:spacing w:after="30"/>
            </w:pPr>
            <w:r>
              <w:rPr>
                <w:rFonts w:ascii="Inter" w:hAnsi="Inter" w:eastAsia="Inter"/>
                <w:b/>
                <w:i w:val="0"/>
                <w:color w:val="8C1D40"/>
                <w:sz w:val="17"/>
              </w:rPr>
              <w:t xml:space="preserve">Réflexe à retenir  </w:t>
            </w:r>
            <w:r>
              <w:rPr>
                <w:rFonts w:ascii="Inter" w:hAnsi="Inter" w:eastAsia="Inter"/>
                <w:b w:val="0"/>
                <w:i w:val="0"/>
                <w:color w:val="243746"/>
                <w:sz w:val="17"/>
              </w:rPr>
              <w:t>Avant un changement global, faites une copie ou utilisez l’historique des versions. Testez ensuite la modification sur un style et contrôlez plusieurs pages.</w:t>
            </w:r>
          </w:p>
        </w:tc>
      </w:tr>
    </w:tbl>
    <w:p>
      <w:pPr>
        <w:pStyle w:val="Question"/>
        <w:keepNext/>
        <w:spacing w:before="80" w:after="80"/>
        <w:ind w:left="68" w:right="45"/>
        <w:shd w:fill="8C1D40"/>
      </w:pPr>
      <w:r>
        <w:rPr>
          <w:rFonts w:ascii="Inter" w:hAnsi="Inter" w:eastAsia="Inter"/>
          <w:b/>
          <w:color w:val="FFFFFF"/>
          <w:sz w:val="21"/>
        </w:rPr>
        <w:t xml:space="preserve">  Comment créer un style réutilisable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3459"/>
        <w:gridCol w:w="3459"/>
        <w:gridCol w:w="3459"/>
      </w:tblGrid>
      <w:tr>
        <w:trPr>
          <w:tblHeader w:val="true"/>
        </w:trPr>
        <w:tc>
          <w:tcPr>
            <w:tcW w:type="dxa" w:w="793"/>
            <w:shd w:fill="17324D" w:val="clear"/>
            <w:tcMar>
              <w:top w:w="70" w:type="dxa"/>
              <w:start w:w="70" w:type="dxa"/>
              <w:bottom w:w="70" w:type="dxa"/>
              <w:end w:w="70" w:type="dxa"/>
            </w:tcMar>
          </w:tcPr>
          <w:p>
            <w:pPr>
              <w:jc w:val="left"/>
            </w:pPr>
            <w:r>
              <w:rPr>
                <w:rFonts w:ascii="Inter" w:hAnsi="Inter" w:eastAsia="Inter"/>
                <w:b/>
                <w:i w:val="0"/>
                <w:color w:val="FFFFFF"/>
                <w:sz w:val="15"/>
              </w:rPr>
              <w:t>Étape</w:t>
            </w:r>
          </w:p>
        </w:tc>
        <w:tc>
          <w:tcPr>
            <w:tcW w:type="dxa" w:w="4252"/>
            <w:shd w:fill="17324D" w:val="clear"/>
            <w:tcMar>
              <w:top w:w="70" w:type="dxa"/>
              <w:start w:w="70" w:type="dxa"/>
              <w:bottom w:w="70" w:type="dxa"/>
              <w:end w:w="70" w:type="dxa"/>
            </w:tcMar>
          </w:tcPr>
          <w:p>
            <w:pPr>
              <w:jc w:val="left"/>
            </w:pPr>
            <w:r>
              <w:rPr>
                <w:rFonts w:ascii="Inter" w:hAnsi="Inter" w:eastAsia="Inter"/>
                <w:b/>
                <w:i w:val="0"/>
                <w:color w:val="FFFFFF"/>
                <w:sz w:val="15"/>
              </w:rPr>
              <w:t>Action</w:t>
            </w:r>
          </w:p>
        </w:tc>
        <w:tc>
          <w:tcPr>
            <w:tcW w:type="dxa" w:w="5273"/>
            <w:shd w:fill="17324D" w:val="clear"/>
            <w:tcMar>
              <w:top w:w="70" w:type="dxa"/>
              <w:start w:w="70" w:type="dxa"/>
              <w:bottom w:w="70" w:type="dxa"/>
              <w:end w:w="70" w:type="dxa"/>
            </w:tcMar>
          </w:tcPr>
          <w:p>
            <w:pPr>
              <w:jc w:val="left"/>
            </w:pPr>
            <w:r>
              <w:rPr>
                <w:rFonts w:ascii="Inter" w:hAnsi="Inter" w:eastAsia="Inter"/>
                <w:b/>
                <w:i w:val="0"/>
                <w:color w:val="FFFFFF"/>
                <w:sz w:val="15"/>
              </w:rPr>
              <w:t>Résultat</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1</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Mettre en forme un paragraphe témoin</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Définir police, taille, couleur et espacements.</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2</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Accueil &gt; Styles &gt; Créer un style</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Nommer la fonction : « Alerte », « Procédure », « Légende ».</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3</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Modifier le style</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Choisir s’il concerne le document actuel ou le modèle.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4</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Appliquer le style aux occurrences</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Obtenir une présentation homogène et modifiable en une fois.</w:t>
            </w:r>
          </w:p>
        </w:tc>
      </w:tr>
    </w:tbl>
    <w:p>
      <w:r>
        <w:br w:type="page"/>
      </w:r>
    </w:p>
    <w:p>
      <w:pPr>
        <w:pStyle w:val="Heading1"/>
        <w:keepNext/>
        <w:spacing w:after="60"/>
        <w:pBdr>
          <w:bottom w:val="single" w:sz="12" w:space="3" w:color="8C1D40"/>
        </w:pBdr>
      </w:pPr>
      <w:r>
        <w:rPr>
          <w:rFonts w:ascii="Inter" w:hAnsi="Inter" w:eastAsia="Inter"/>
          <w:b/>
          <w:color w:val="17324D"/>
          <w:sz w:val="36"/>
        </w:rPr>
        <w:t>5. Comment insérer des éléments utiles ?</w:t>
      </w:r>
    </w:p>
    <w:p>
      <w:pPr>
        <w:spacing w:after="80" w:line="245" w:lineRule="auto"/>
      </w:pPr>
      <w:r>
        <w:rPr>
          <w:rFonts w:ascii="Inter" w:hAnsi="Inter" w:eastAsia="Inter"/>
          <w:b w:val="0"/>
          <w:i/>
          <w:color w:val="5F6B76"/>
          <w:sz w:val="18"/>
        </w:rPr>
        <w:t>Chaque objet doit servir la compréhension, rester stable dans la page et pouvoir être compris par tous les lecteurs.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Comment gérer les images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Insérer</w:t>
            </w:r>
            <w:r>
              <w:rPr>
                <w:rFonts w:ascii="Inter" w:hAnsi="Inter" w:eastAsia="Inter"/>
                <w:b w:val="0"/>
                <w:i w:val="0"/>
                <w:color w:val="243746"/>
                <w:sz w:val="17"/>
              </w:rPr>
              <w:t xml:space="preserve"> &gt; Images : privilégier le fichier source de bonne qualité.</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Redimensionner</w:t>
            </w:r>
            <w:r>
              <w:rPr>
                <w:rFonts w:ascii="Inter" w:hAnsi="Inter" w:eastAsia="Inter"/>
                <w:b w:val="0"/>
                <w:i w:val="0"/>
                <w:color w:val="243746"/>
                <w:sz w:val="17"/>
              </w:rPr>
              <w:t xml:space="preserve"> depuis un angle pour conserver les proportions.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Choisir l’habillage</w:t>
            </w:r>
            <w:r>
              <w:rPr>
                <w:rFonts w:ascii="Inter" w:hAnsi="Inter" w:eastAsia="Inter"/>
                <w:b w:val="0"/>
                <w:i w:val="0"/>
                <w:color w:val="243746"/>
                <w:sz w:val="17"/>
              </w:rPr>
              <w:t xml:space="preserve"> « Aligné sur le texte » pour la stabilité ; utiliser un autre habillage seulement si nécessaire.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Ajouter une légende</w:t>
            </w:r>
            <w:r>
              <w:rPr>
                <w:rFonts w:ascii="Inter" w:hAnsi="Inter" w:eastAsia="Inter"/>
                <w:b w:val="0"/>
                <w:i w:val="0"/>
                <w:color w:val="243746"/>
                <w:sz w:val="17"/>
              </w:rPr>
              <w:t xml:space="preserve"> lorsque l’image doit être citée ou numérotée.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Renseigner un texte de remplacement</w:t>
            </w:r>
            <w:r>
              <w:rPr>
                <w:rFonts w:ascii="Inter" w:hAnsi="Inter" w:eastAsia="Inter"/>
                <w:b w:val="0"/>
                <w:i w:val="0"/>
                <w:color w:val="243746"/>
                <w:sz w:val="17"/>
              </w:rPr>
              <w:t xml:space="preserve"> décrivant la fonction du visuel.</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Compresser</w:t>
            </w:r>
            <w:r>
              <w:rPr>
                <w:rFonts w:ascii="Inter" w:hAnsi="Inter" w:eastAsia="Inter"/>
                <w:b w:val="0"/>
                <w:i w:val="0"/>
                <w:color w:val="243746"/>
                <w:sz w:val="17"/>
              </w:rPr>
              <w:t xml:space="preserve"> les images si le fichier devient trop lourd.</w:t>
            </w:r>
          </w:p>
          <w:p>
            <w:pPr>
              <w:pStyle w:val="Question"/>
              <w:keepNext/>
              <w:spacing w:before="80" w:after="80"/>
              <w:ind w:left="68" w:right="45"/>
              <w:shd w:fill="8C1D40"/>
            </w:pPr>
            <w:r>
              <w:rPr>
                <w:rFonts w:ascii="Inter" w:hAnsi="Inter" w:eastAsia="Inter"/>
                <w:b/>
                <w:color w:val="FFFFFF"/>
                <w:sz w:val="21"/>
              </w:rPr>
              <w:t xml:space="preserve">  Quand utiliser une zone de texte ou une forme ?  </w:t>
            </w:r>
          </w:p>
          <w:p>
            <w:pPr>
              <w:spacing w:after="50" w:line="245" w:lineRule="auto"/>
              <w:ind w:left="0" w:firstLine="0"/>
            </w:pPr>
            <w:r>
              <w:rPr>
                <w:rFonts w:ascii="Inter" w:hAnsi="Inter" w:eastAsia="Inter"/>
                <w:b w:val="0"/>
                <w:i w:val="0"/>
                <w:color w:val="243746"/>
                <w:sz w:val="17"/>
              </w:rPr>
              <w:t>Pour un encadré court, un repère ou un schéma simple. Évitez d’y placer des informations indispensables si l’ordre de lecture devient ambigu.</w:t>
            </w:r>
          </w:p>
          <w:p>
            <w:pPr>
              <w:keepLines/>
              <w:spacing w:before="40" w:after="40" w:line="240" w:lineRule="auto"/>
              <w:ind w:left="45" w:right="17"/>
              <w:shd w:fill="F8EDF1"/>
              <w:pBdr>
                <w:left w:val="single" w:sz="18" w:space="4" w:color="8C1D40"/>
              </w:pBdr>
            </w:pPr>
            <w:r>
              <w:rPr>
                <w:rFonts w:ascii="Inter" w:hAnsi="Inter" w:eastAsia="Inter"/>
                <w:b/>
                <w:i w:val="0"/>
                <w:color w:val="8C1D40"/>
                <w:sz w:val="16"/>
              </w:rPr>
              <w:t xml:space="preserve">Droits d’usage  </w:t>
            </w:r>
            <w:r>
              <w:rPr>
                <w:rFonts w:ascii="Inter" w:hAnsi="Inter" w:eastAsia="Inter"/>
                <w:b w:val="0"/>
                <w:i w:val="0"/>
                <w:color w:val="243746"/>
                <w:sz w:val="16"/>
              </w:rPr>
              <w:t>Vérifiez toujours la licence des visuels, citez la source si nécessaire et évitez les captures contenant des données personnelles.</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Comment créer un tableau robuste ?  </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Définir</w:t>
            </w:r>
            <w:r>
              <w:rPr>
                <w:rFonts w:ascii="Inter" w:hAnsi="Inter" w:eastAsia="Inter"/>
                <w:b w:val="0"/>
                <w:i w:val="0"/>
                <w:color w:val="243746"/>
                <w:sz w:val="17"/>
              </w:rPr>
              <w:t xml:space="preserve"> une ligne d’en-tête claire et la répéter si le tableau passe sur plusieurs pages.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Limiter</w:t>
            </w:r>
            <w:r>
              <w:rPr>
                <w:rFonts w:ascii="Inter" w:hAnsi="Inter" w:eastAsia="Inter"/>
                <w:b w:val="0"/>
                <w:i w:val="0"/>
                <w:color w:val="243746"/>
                <w:sz w:val="17"/>
              </w:rPr>
              <w:t xml:space="preserve"> les cellules fusionnées et les tableaux imbriqués.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Utiliser</w:t>
            </w:r>
            <w:r>
              <w:rPr>
                <w:rFonts w:ascii="Inter" w:hAnsi="Inter" w:eastAsia="Inter"/>
                <w:b w:val="0"/>
                <w:i w:val="0"/>
                <w:color w:val="243746"/>
                <w:sz w:val="17"/>
              </w:rPr>
              <w:t xml:space="preserve"> une colonne par information et une ligne par item.</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Préférer</w:t>
            </w:r>
            <w:r>
              <w:rPr>
                <w:rFonts w:ascii="Inter" w:hAnsi="Inter" w:eastAsia="Inter"/>
                <w:b w:val="0"/>
                <w:i w:val="0"/>
                <w:color w:val="243746"/>
                <w:sz w:val="17"/>
              </w:rPr>
              <w:t xml:space="preserve"> les tableaux aux tabulations pour aligner des données.</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Ajouter</w:t>
            </w:r>
            <w:r>
              <w:rPr>
                <w:rFonts w:ascii="Inter" w:hAnsi="Inter" w:eastAsia="Inter"/>
                <w:b w:val="0"/>
                <w:i w:val="0"/>
                <w:color w:val="243746"/>
                <w:sz w:val="17"/>
              </w:rPr>
              <w:t xml:space="preserve"> un titre ou une phrase d’introduction avant le tableau.</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Contrôler</w:t>
            </w:r>
            <w:r>
              <w:rPr>
                <w:rFonts w:ascii="Inter" w:hAnsi="Inter" w:eastAsia="Inter"/>
                <w:b w:val="0"/>
                <w:i w:val="0"/>
                <w:color w:val="243746"/>
                <w:sz w:val="17"/>
              </w:rPr>
              <w:t xml:space="preserve"> la lisibilité en noir et blanc et à l’impression.</w:t>
            </w:r>
          </w:p>
          <w:p>
            <w:pPr>
              <w:pStyle w:val="Question"/>
              <w:keepNext/>
              <w:spacing w:before="80" w:after="80"/>
              <w:ind w:left="68" w:right="45"/>
              <w:shd w:fill="8C1D40"/>
            </w:pPr>
            <w:r>
              <w:rPr>
                <w:rFonts w:ascii="Inter" w:hAnsi="Inter" w:eastAsia="Inter"/>
                <w:b/>
                <w:color w:val="FFFFFF"/>
                <w:sz w:val="21"/>
              </w:rPr>
              <w:t xml:space="preserve">  Comment créer un lien utile ?  </w:t>
            </w:r>
          </w:p>
          <w:p>
            <w:pPr>
              <w:spacing w:after="50" w:line="245" w:lineRule="auto"/>
              <w:ind w:left="0" w:firstLine="0"/>
            </w:pPr>
            <w:r>
              <w:rPr>
                <w:rFonts w:ascii="Inter" w:hAnsi="Inter" w:eastAsia="Inter"/>
                <w:b w:val="0"/>
                <w:i w:val="0"/>
                <w:color w:val="243746"/>
                <w:sz w:val="17"/>
              </w:rPr>
              <w:t>Sélectionnez un libellé explicite puis Ctrl + K. Écrivez « Guide officiel des styles Word » plutôt que « cliquez ici ». Vérifiez la destination avant diffusion.</w:t>
            </w:r>
          </w:p>
        </w:tc>
      </w:tr>
    </w:tbl>
    <w:p>
      <w:pPr>
        <w:pStyle w:val="Question"/>
        <w:keepNext/>
        <w:spacing w:before="80" w:after="80"/>
        <w:ind w:left="68" w:right="45"/>
        <w:shd w:fill="8C1D40"/>
      </w:pPr>
      <w:r>
        <w:rPr>
          <w:rFonts w:ascii="Inter" w:hAnsi="Inter" w:eastAsia="Inter"/>
          <w:b/>
          <w:color w:val="FFFFFF"/>
          <w:sz w:val="21"/>
        </w:rPr>
        <w:t xml:space="preserve">  Quel élément choisir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2594"/>
        <w:gridCol w:w="2594"/>
        <w:gridCol w:w="2594"/>
        <w:gridCol w:w="2594"/>
      </w:tblGrid>
      <w:tr>
        <w:trPr>
          <w:tblHeader w:val="true"/>
        </w:trPr>
        <w:tc>
          <w:tcPr>
            <w:tcW w:type="dxa" w:w="1927"/>
            <w:shd w:fill="17324D" w:val="clear"/>
            <w:tcMar>
              <w:top w:w="70" w:type="dxa"/>
              <w:start w:w="70" w:type="dxa"/>
              <w:bottom w:w="70" w:type="dxa"/>
              <w:end w:w="70" w:type="dxa"/>
            </w:tcMar>
          </w:tcPr>
          <w:p>
            <w:pPr>
              <w:jc w:val="left"/>
            </w:pPr>
            <w:r>
              <w:rPr>
                <w:rFonts w:ascii="Inter" w:hAnsi="Inter" w:eastAsia="Inter"/>
                <w:b/>
                <w:i w:val="0"/>
                <w:color w:val="FFFFFF"/>
                <w:sz w:val="15"/>
              </w:rPr>
              <w:t>Besoin</w:t>
            </w:r>
          </w:p>
        </w:tc>
        <w:tc>
          <w:tcPr>
            <w:tcW w:type="dxa" w:w="2494"/>
            <w:shd w:fill="17324D" w:val="clear"/>
            <w:tcMar>
              <w:top w:w="70" w:type="dxa"/>
              <w:start w:w="70" w:type="dxa"/>
              <w:bottom w:w="70" w:type="dxa"/>
              <w:end w:w="70" w:type="dxa"/>
            </w:tcMar>
          </w:tcPr>
          <w:p>
            <w:pPr>
              <w:jc w:val="left"/>
            </w:pPr>
            <w:r>
              <w:rPr>
                <w:rFonts w:ascii="Inter" w:hAnsi="Inter" w:eastAsia="Inter"/>
                <w:b/>
                <w:i w:val="0"/>
                <w:color w:val="FFFFFF"/>
                <w:sz w:val="15"/>
              </w:rPr>
              <w:t>Élément recommandé</w:t>
            </w:r>
          </w:p>
        </w:tc>
        <w:tc>
          <w:tcPr>
            <w:tcW w:type="dxa" w:w="2721"/>
            <w:shd w:fill="17324D" w:val="clear"/>
            <w:tcMar>
              <w:top w:w="70" w:type="dxa"/>
              <w:start w:w="70" w:type="dxa"/>
              <w:bottom w:w="70" w:type="dxa"/>
              <w:end w:w="70" w:type="dxa"/>
            </w:tcMar>
          </w:tcPr>
          <w:p>
            <w:pPr>
              <w:jc w:val="left"/>
            </w:pPr>
            <w:r>
              <w:rPr>
                <w:rFonts w:ascii="Inter" w:hAnsi="Inter" w:eastAsia="Inter"/>
                <w:b/>
                <w:i w:val="0"/>
                <w:color w:val="FFFFFF"/>
                <w:sz w:val="15"/>
              </w:rPr>
              <w:t>Réglage clé</w:t>
            </w:r>
          </w:p>
        </w:tc>
        <w:tc>
          <w:tcPr>
            <w:tcW w:type="dxa" w:w="3005"/>
            <w:shd w:fill="17324D" w:val="clear"/>
            <w:tcMar>
              <w:top w:w="70" w:type="dxa"/>
              <w:start w:w="70" w:type="dxa"/>
              <w:bottom w:w="70" w:type="dxa"/>
              <w:end w:w="70" w:type="dxa"/>
            </w:tcMar>
          </w:tcPr>
          <w:p>
            <w:pPr>
              <w:jc w:val="left"/>
            </w:pPr>
            <w:r>
              <w:rPr>
                <w:rFonts w:ascii="Inter" w:hAnsi="Inter" w:eastAsia="Inter"/>
                <w:b/>
                <w:i w:val="0"/>
                <w:color w:val="FFFFFF"/>
                <w:sz w:val="15"/>
              </w:rPr>
              <w:t>Point de vigilance</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Comparer des données</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Tableau</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En-têtes, largeur, alignement</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Éviter le tableau uniquement décoratif.</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Illustrer une action</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Image / capture recadrée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Habillage et texte alternatif</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Masquer les données sensibles.</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Montrer un processus</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SmartArt ou formes simples</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Ordre logique et contraste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Rester lisible sans couleur.</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Référencer une source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Lien hypertexte ou note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Libellé explicite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Tester le lien.</w:t>
            </w:r>
          </w:p>
        </w:tc>
      </w:tr>
      <w:tr>
        <w:trPr>
          <w:cantSplit/>
        </w:trPr>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Répéter une information</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En-tête / pied de page</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Différencier première page si besoin</w:t>
            </w:r>
          </w:p>
        </w:tc>
        <w:tc>
          <w:tcPr>
            <w:tcW w:type="dxa" w:w="2594"/>
            <w:tcMar>
              <w:top w:w="65" w:type="dxa"/>
              <w:start w:w="70" w:type="dxa"/>
              <w:bottom w:w="65" w:type="dxa"/>
              <w:end w:w="70" w:type="dxa"/>
            </w:tcMar>
          </w:tcPr>
          <w:p>
            <w:pPr>
              <w:spacing w:after="0" w:line="240" w:lineRule="auto"/>
            </w:pPr>
            <w:r>
              <w:rPr>
                <w:rFonts w:ascii="Inter" w:hAnsi="Inter" w:eastAsia="Inter"/>
                <w:b w:val="0"/>
                <w:i w:val="0"/>
                <w:color w:val="243746"/>
                <w:sz w:val="15"/>
              </w:rPr>
              <w:t>Ne pas surcharger.</w:t>
            </w:r>
          </w:p>
        </w:tc>
      </w:tr>
      <w:tr>
        <w:trPr>
          <w:cantSplit/>
        </w:trPr>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Numéroter les pages</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Champ de page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Insertion &gt; Numéro de page</w:t>
            </w:r>
          </w:p>
        </w:tc>
        <w:tc>
          <w:tcPr>
            <w:tcW w:type="dxa" w:w="2594"/>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Contrôler les sections.</w:t>
            </w:r>
          </w:p>
        </w:tc>
      </w:tr>
    </w:tbl>
    <w:p>
      <w:pPr>
        <w:pStyle w:val="Question"/>
        <w:keepNext/>
        <w:spacing w:before="80" w:after="80"/>
        <w:ind w:left="68" w:right="45"/>
        <w:shd w:fill="8C1D40"/>
      </w:pPr>
      <w:r>
        <w:rPr>
          <w:rFonts w:ascii="Inter" w:hAnsi="Inter" w:eastAsia="Inter"/>
          <w:b/>
          <w:color w:val="FFFFFF"/>
          <w:sz w:val="21"/>
        </w:rPr>
        <w:t xml:space="preserve">  Que faut-il contrôler après insertion ?  </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L’objet reste-t-il au bon endroit après ajout ou suppression de texte ?</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Le visuel est-il net à 100 % et à l’impression ?</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Le tableau tient-il dans les marges et ses en-têtes sont-ils explicites ?</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Le lecteur comprend-il l’information sans dépendre uniquement du visuel ?</w:t>
      </w:r>
    </w:p>
    <w:p>
      <w:pPr>
        <w:pStyle w:val="Question"/>
        <w:keepNext/>
        <w:spacing w:before="80" w:after="80"/>
        <w:ind w:left="68" w:right="45"/>
        <w:shd w:fill="8C1D40"/>
      </w:pPr>
      <w:r>
        <w:rPr>
          <w:rFonts w:ascii="Inter" w:hAnsi="Inter" w:eastAsia="Inter"/>
          <w:b/>
          <w:color w:val="FFFFFF"/>
          <w:sz w:val="21"/>
        </w:rPr>
        <w:t xml:space="preserve">  Quels défauts corriger avant diffusion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5188"/>
        <w:gridCol w:w="5188"/>
      </w:tblGrid>
      <w:tr>
        <w:trPr>
          <w:tblHeader w:val="true"/>
        </w:trPr>
        <w:tc>
          <w:tcPr>
            <w:tcW w:type="dxa" w:w="3402"/>
            <w:shd w:fill="17324D" w:val="clear"/>
            <w:tcMar>
              <w:top w:w="70" w:type="dxa"/>
              <w:start w:w="70" w:type="dxa"/>
              <w:bottom w:w="70" w:type="dxa"/>
              <w:end w:w="70" w:type="dxa"/>
            </w:tcMar>
          </w:tcPr>
          <w:p>
            <w:pPr>
              <w:jc w:val="left"/>
            </w:pPr>
            <w:r>
              <w:rPr>
                <w:rFonts w:ascii="Inter" w:hAnsi="Inter" w:eastAsia="Inter"/>
                <w:b/>
                <w:i w:val="0"/>
                <w:color w:val="FFFFFF"/>
                <w:sz w:val="15"/>
              </w:rPr>
              <w:t>Défaut observé</w:t>
            </w:r>
          </w:p>
        </w:tc>
        <w:tc>
          <w:tcPr>
            <w:tcW w:type="dxa" w:w="6917"/>
            <w:shd w:fill="17324D" w:val="clear"/>
            <w:tcMar>
              <w:top w:w="70" w:type="dxa"/>
              <w:start w:w="70" w:type="dxa"/>
              <w:bottom w:w="70" w:type="dxa"/>
              <w:end w:w="70" w:type="dxa"/>
            </w:tcMar>
          </w:tcPr>
          <w:p>
            <w:pPr>
              <w:jc w:val="left"/>
            </w:pPr>
            <w:r>
              <w:rPr>
                <w:rFonts w:ascii="Inter" w:hAnsi="Inter" w:eastAsia="Inter"/>
                <w:b/>
                <w:i w:val="0"/>
                <w:color w:val="FFFFFF"/>
                <w:sz w:val="15"/>
              </w:rPr>
              <w:t>Correction recommandée</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Image qui se déplace</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Revenir à « Aligné sur le texte » ou vérifier l’ancrage.</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Tableau coupé</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Réduire la largeur, répéter l’en-tête ou scinder proprement.</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Fichier trop lourd</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Compresser les images et supprimer les zones rognées si possible.</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Objet illisible en noir et blanc</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Renforcer contraste, libellés et bordures.</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Légende séparée de l’objet</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Utiliser les options de paragraphe pour les garder ensemble.</w:t>
            </w:r>
          </w:p>
        </w:tc>
      </w:tr>
    </w:tbl>
    <w:p>
      <w:r>
        <w:br w:type="page"/>
      </w:r>
    </w:p>
    <w:p>
      <w:pPr>
        <w:pStyle w:val="Heading1"/>
        <w:keepNext/>
        <w:spacing w:after="60"/>
        <w:pBdr>
          <w:bottom w:val="single" w:sz="12" w:space="3" w:color="8C1D40"/>
        </w:pBdr>
      </w:pPr>
      <w:r>
        <w:rPr>
          <w:rFonts w:ascii="Inter" w:hAnsi="Inter" w:eastAsia="Inter"/>
          <w:b/>
          <w:color w:val="17324D"/>
          <w:sz w:val="36"/>
        </w:rPr>
        <w:t>6. Comment vérifier et travailler à plusieurs ?</w:t>
      </w:r>
    </w:p>
    <w:p>
      <w:pPr>
        <w:spacing w:after="80" w:line="245" w:lineRule="auto"/>
      </w:pPr>
      <w:r>
        <w:rPr>
          <w:rFonts w:ascii="Inter" w:hAnsi="Inter" w:eastAsia="Inter"/>
          <w:b w:val="0"/>
          <w:i/>
          <w:color w:val="5F6B76"/>
          <w:sz w:val="18"/>
        </w:rPr>
        <w:t>La validation d’un document exige une vérification du contenu, de la forme et du circuit de collaboration.</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Comment relire efficacement ?  </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Corriger d’abord le fond : exactitude, cohérence, données et sources.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Puis corriger la structure : titres, ordre, doublons, transitions.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Ensuite corriger la langue : orthographe, grammaire, typographie.</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Enfin contrôler la forme : tableaux, images, sauts et pagination.</w:t>
            </w:r>
          </w:p>
          <w:p>
            <w:pPr>
              <w:pStyle w:val="MiniHeading"/>
              <w:keepNext/>
              <w:spacing w:before="50" w:after="40"/>
              <w:pBdr>
                <w:bottom w:val="single" w:sz="5" w:space="2" w:color="17324D"/>
              </w:pBdr>
            </w:pPr>
            <w:r>
              <w:rPr>
                <w:rFonts w:ascii="Inter" w:hAnsi="Inter" w:eastAsia="Inter"/>
                <w:b/>
                <w:color w:val="17324D"/>
                <w:sz w:val="18"/>
              </w:rPr>
              <w:t>Outils utiles</w:t>
            </w:r>
          </w:p>
          <w:p>
            <w:pPr>
              <w:spacing w:before="30" w:after="20"/>
              <w:ind w:left="17" w:right="17"/>
              <w:shd w:fill="17324D"/>
            </w:pPr>
            <w:r>
              <w:rPr>
                <w:rFonts w:ascii="Inter" w:hAnsi="Inter" w:eastAsia="Inter"/>
                <w:b/>
                <w:i w:val="0"/>
                <w:color w:val="FFFFFF"/>
                <w:sz w:val="15"/>
              </w:rPr>
              <w:t>Outil  |  Usage</w:t>
            </w:r>
          </w:p>
          <w:p>
            <w:pPr>
              <w:keepLines/>
              <w:spacing w:after="14" w:before="0" w:line="240" w:lineRule="auto"/>
              <w:ind w:left="23" w:right="17"/>
            </w:pPr>
            <w:r>
              <w:rPr>
                <w:rFonts w:ascii="Inter" w:hAnsi="Inter" w:eastAsia="Inter"/>
                <w:b/>
                <w:i w:val="0"/>
                <w:color w:val="17324D"/>
                <w:sz w:val="15"/>
              </w:rPr>
              <w:t>Éditeur / F7</w:t>
            </w:r>
            <w:r>
              <w:rPr>
                <w:rFonts w:ascii="Inter" w:hAnsi="Inter" w:eastAsia="Inter"/>
                <w:b w:val="0"/>
                <w:i w:val="0"/>
                <w:color w:val="243746"/>
                <w:sz w:val="15"/>
              </w:rPr>
              <w:t xml:space="preserve"> — Orthographe, grammaire et suggestions.</w:t>
            </w:r>
          </w:p>
          <w:p>
            <w:pPr>
              <w:keepLines/>
              <w:spacing w:after="14" w:before="0" w:line="240" w:lineRule="auto"/>
              <w:ind w:left="23" w:right="17"/>
              <w:shd w:fill="F2F5F7"/>
            </w:pPr>
            <w:r>
              <w:rPr>
                <w:rFonts w:ascii="Inter" w:hAnsi="Inter" w:eastAsia="Inter"/>
                <w:b/>
                <w:i w:val="0"/>
                <w:color w:val="17324D"/>
                <w:sz w:val="15"/>
              </w:rPr>
              <w:t>Rechercher / remplacer</w:t>
            </w:r>
            <w:r>
              <w:rPr>
                <w:rFonts w:ascii="Inter" w:hAnsi="Inter" w:eastAsia="Inter"/>
                <w:b w:val="0"/>
                <w:i w:val="0"/>
                <w:color w:val="243746"/>
                <w:sz w:val="15"/>
              </w:rPr>
              <w:t xml:space="preserve"> — Homogénéiser un terme ou un format.</w:t>
            </w:r>
          </w:p>
          <w:p>
            <w:pPr>
              <w:keepLines/>
              <w:spacing w:after="14" w:before="0" w:line="240" w:lineRule="auto"/>
              <w:ind w:left="23" w:right="17"/>
            </w:pPr>
            <w:r>
              <w:rPr>
                <w:rFonts w:ascii="Inter" w:hAnsi="Inter" w:eastAsia="Inter"/>
                <w:b/>
                <w:i w:val="0"/>
                <w:color w:val="17324D"/>
                <w:sz w:val="15"/>
              </w:rPr>
              <w:t>Statistiques</w:t>
            </w:r>
            <w:r>
              <w:rPr>
                <w:rFonts w:ascii="Inter" w:hAnsi="Inter" w:eastAsia="Inter"/>
                <w:b w:val="0"/>
                <w:i w:val="0"/>
                <w:color w:val="243746"/>
                <w:sz w:val="15"/>
              </w:rPr>
              <w:t xml:space="preserve"> — Nombre de mots et longueur.</w:t>
            </w:r>
          </w:p>
          <w:p>
            <w:pPr>
              <w:keepLines/>
              <w:spacing w:after="14" w:before="0" w:line="240" w:lineRule="auto"/>
              <w:ind w:left="23" w:right="17"/>
              <w:shd w:fill="F2F5F7"/>
            </w:pPr>
            <w:r>
              <w:rPr>
                <w:rFonts w:ascii="Inter" w:hAnsi="Inter" w:eastAsia="Inter"/>
                <w:b/>
                <w:i w:val="0"/>
                <w:color w:val="17324D"/>
                <w:sz w:val="15"/>
              </w:rPr>
              <w:t>Lecture à voix haute</w:t>
            </w:r>
            <w:r>
              <w:rPr>
                <w:rFonts w:ascii="Inter" w:hAnsi="Inter" w:eastAsia="Inter"/>
                <w:b w:val="0"/>
                <w:i w:val="0"/>
                <w:color w:val="243746"/>
                <w:sz w:val="15"/>
              </w:rPr>
              <w:t xml:space="preserve"> — Repérer répétitions et ruptures.</w:t>
            </w:r>
          </w:p>
          <w:p>
            <w:pPr>
              <w:keepLines/>
              <w:spacing w:after="14" w:before="0" w:line="240" w:lineRule="auto"/>
              <w:ind w:left="23" w:right="17"/>
            </w:pPr>
            <w:r>
              <w:rPr>
                <w:rFonts w:ascii="Inter" w:hAnsi="Inter" w:eastAsia="Inter"/>
                <w:b/>
                <w:i w:val="0"/>
                <w:color w:val="17324D"/>
                <w:sz w:val="15"/>
              </w:rPr>
              <w:t>Comparer</w:t>
            </w:r>
            <w:r>
              <w:rPr>
                <w:rFonts w:ascii="Inter" w:hAnsi="Inter" w:eastAsia="Inter"/>
                <w:b w:val="0"/>
                <w:i w:val="0"/>
                <w:color w:val="243746"/>
                <w:sz w:val="15"/>
              </w:rPr>
              <w:t xml:space="preserve"> — Identifier les écarts entre deux fichiers.</w:t>
            </w:r>
          </w:p>
          <w:p>
            <w:pPr>
              <w:keepLines/>
              <w:spacing w:before="40" w:after="40" w:line="240" w:lineRule="auto"/>
              <w:ind w:left="45" w:right="17"/>
              <w:shd w:fill="F8EDF1"/>
              <w:pBdr>
                <w:left w:val="single" w:sz="18" w:space="4" w:color="8C1D40"/>
              </w:pBdr>
            </w:pPr>
            <w:r>
              <w:rPr>
                <w:rFonts w:ascii="Inter" w:hAnsi="Inter" w:eastAsia="Inter"/>
                <w:b/>
                <w:i w:val="0"/>
                <w:color w:val="8C1D40"/>
                <w:sz w:val="16"/>
              </w:rPr>
              <w:t xml:space="preserve">Vigilance  </w:t>
            </w:r>
            <w:r>
              <w:rPr>
                <w:rFonts w:ascii="Inter" w:hAnsi="Inter" w:eastAsia="Inter"/>
                <w:b w:val="0"/>
                <w:i w:val="0"/>
                <w:color w:val="243746"/>
                <w:sz w:val="16"/>
              </w:rPr>
              <w:t>Une suggestion automatique n’est pas une preuve. Relisez le contexte, les noms propres, les chiffres, les dates et les unités.</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 outil de collaboration choisir ?  </w:t>
            </w:r>
          </w:p>
          <w:p>
            <w:pPr>
              <w:spacing w:before="30" w:after="20"/>
              <w:ind w:left="17" w:right="17"/>
              <w:shd w:fill="17324D"/>
            </w:pPr>
            <w:r>
              <w:rPr>
                <w:rFonts w:ascii="Inter" w:hAnsi="Inter" w:eastAsia="Inter"/>
                <w:b/>
                <w:i w:val="0"/>
                <w:color w:val="FFFFFF"/>
                <w:sz w:val="15"/>
              </w:rPr>
              <w:t>Besoin  |  Outil</w:t>
            </w:r>
          </w:p>
          <w:p>
            <w:pPr>
              <w:keepLines/>
              <w:spacing w:after="14" w:before="0" w:line="240" w:lineRule="auto"/>
              <w:ind w:left="23" w:right="17"/>
            </w:pPr>
            <w:r>
              <w:rPr>
                <w:rFonts w:ascii="Inter" w:hAnsi="Inter" w:eastAsia="Inter"/>
                <w:b/>
                <w:i w:val="0"/>
                <w:color w:val="17324D"/>
                <w:sz w:val="15"/>
              </w:rPr>
              <w:t>Poser une question locale</w:t>
            </w:r>
            <w:r>
              <w:rPr>
                <w:rFonts w:ascii="Inter" w:hAnsi="Inter" w:eastAsia="Inter"/>
                <w:b w:val="0"/>
                <w:i w:val="0"/>
                <w:color w:val="243746"/>
                <w:sz w:val="15"/>
              </w:rPr>
              <w:t xml:space="preserve"> — Commentaire + @mention</w:t>
            </w:r>
          </w:p>
          <w:p>
            <w:pPr>
              <w:keepLines/>
              <w:spacing w:after="14" w:before="0" w:line="240" w:lineRule="auto"/>
              <w:ind w:left="23" w:right="17"/>
              <w:shd w:fill="F2F5F7"/>
            </w:pPr>
            <w:r>
              <w:rPr>
                <w:rFonts w:ascii="Inter" w:hAnsi="Inter" w:eastAsia="Inter"/>
                <w:b/>
                <w:i w:val="0"/>
                <w:color w:val="17324D"/>
                <w:sz w:val="15"/>
              </w:rPr>
              <w:t>Rendre chaque correction visible</w:t>
            </w:r>
            <w:r>
              <w:rPr>
                <w:rFonts w:ascii="Inter" w:hAnsi="Inter" w:eastAsia="Inter"/>
                <w:b w:val="0"/>
                <w:i w:val="0"/>
                <w:color w:val="243746"/>
                <w:sz w:val="15"/>
              </w:rPr>
              <w:t xml:space="preserve"> — Suivi des modifications</w:t>
            </w:r>
          </w:p>
          <w:p>
            <w:pPr>
              <w:keepLines/>
              <w:spacing w:after="14" w:before="0" w:line="240" w:lineRule="auto"/>
              <w:ind w:left="23" w:right="17"/>
            </w:pPr>
            <w:r>
              <w:rPr>
                <w:rFonts w:ascii="Inter" w:hAnsi="Inter" w:eastAsia="Inter"/>
                <w:b/>
                <w:i w:val="0"/>
                <w:color w:val="17324D"/>
                <w:sz w:val="15"/>
              </w:rPr>
              <w:t>Travailler simultanément</w:t>
            </w:r>
            <w:r>
              <w:rPr>
                <w:rFonts w:ascii="Inter" w:hAnsi="Inter" w:eastAsia="Inter"/>
                <w:b w:val="0"/>
                <w:i w:val="0"/>
                <w:color w:val="243746"/>
                <w:sz w:val="15"/>
              </w:rPr>
              <w:t xml:space="preserve"> — Fichier sur OneDrive/SharePoint</w:t>
            </w:r>
          </w:p>
          <w:p>
            <w:pPr>
              <w:keepLines/>
              <w:spacing w:after="14" w:before="0" w:line="240" w:lineRule="auto"/>
              <w:ind w:left="23" w:right="17"/>
              <w:shd w:fill="F2F5F7"/>
            </w:pPr>
            <w:r>
              <w:rPr>
                <w:rFonts w:ascii="Inter" w:hAnsi="Inter" w:eastAsia="Inter"/>
                <w:b/>
                <w:i w:val="0"/>
                <w:color w:val="17324D"/>
                <w:sz w:val="15"/>
              </w:rPr>
              <w:t>Revenir en arrière</w:t>
            </w:r>
            <w:r>
              <w:rPr>
                <w:rFonts w:ascii="Inter" w:hAnsi="Inter" w:eastAsia="Inter"/>
                <w:b w:val="0"/>
                <w:i w:val="0"/>
                <w:color w:val="243746"/>
                <w:sz w:val="15"/>
              </w:rPr>
              <w:t xml:space="preserve"> — Historique des versions</w:t>
            </w:r>
          </w:p>
          <w:p>
            <w:pPr>
              <w:keepLines/>
              <w:spacing w:after="14" w:before="0" w:line="240" w:lineRule="auto"/>
              <w:ind w:left="23" w:right="17"/>
            </w:pPr>
            <w:r>
              <w:rPr>
                <w:rFonts w:ascii="Inter" w:hAnsi="Inter" w:eastAsia="Inter"/>
                <w:b/>
                <w:i w:val="0"/>
                <w:color w:val="17324D"/>
                <w:sz w:val="15"/>
              </w:rPr>
              <w:t>Comparer deux versions reçues</w:t>
            </w:r>
            <w:r>
              <w:rPr>
                <w:rFonts w:ascii="Inter" w:hAnsi="Inter" w:eastAsia="Inter"/>
                <w:b w:val="0"/>
                <w:i w:val="0"/>
                <w:color w:val="243746"/>
                <w:sz w:val="15"/>
              </w:rPr>
              <w:t xml:space="preserve"> — Révision &gt; Comparer</w:t>
            </w:r>
          </w:p>
          <w:p>
            <w:pPr>
              <w:pStyle w:val="MiniHeading"/>
              <w:keepNext/>
              <w:spacing w:before="50" w:after="40"/>
              <w:pBdr>
                <w:bottom w:val="single" w:sz="5" w:space="2" w:color="17324D"/>
              </w:pBdr>
            </w:pPr>
            <w:r>
              <w:rPr>
                <w:rFonts w:ascii="Inter" w:hAnsi="Inter" w:eastAsia="Inter"/>
                <w:b/>
                <w:color w:val="17324D"/>
                <w:sz w:val="18"/>
              </w:rPr>
              <w:t>Circuit de validation conseillé</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1. Nommer le propriétaire du document.</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2. Définir qui peut modifier ou seulement consulter.</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3. Centraliser les échanges dans les commentaires.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4. Activer le suivi pendant la phase de révision.</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5. Accepter ou rejeter chaque modification.</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6. Marquer la version validée et exporter le PDF.</w:t>
            </w:r>
          </w:p>
        </w:tc>
      </w:tr>
    </w:tbl>
    <w:p>
      <w:pPr>
        <w:pStyle w:val="Question"/>
        <w:keepNext/>
        <w:spacing w:before="80" w:after="80"/>
        <w:ind w:left="68" w:right="45"/>
        <w:shd w:fill="8C1D40"/>
      </w:pPr>
      <w:r>
        <w:rPr>
          <w:rFonts w:ascii="Inter" w:hAnsi="Inter" w:eastAsia="Inter"/>
          <w:b/>
          <w:color w:val="FFFFFF"/>
          <w:sz w:val="21"/>
        </w:rPr>
        <w:t xml:space="preserve">  Comment utiliser le suivi des modifications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3459"/>
        <w:gridCol w:w="3459"/>
        <w:gridCol w:w="3459"/>
      </w:tblGrid>
      <w:tr>
        <w:trPr>
          <w:tblHeader w:val="true"/>
        </w:trPr>
        <w:tc>
          <w:tcPr>
            <w:tcW w:type="dxa" w:w="1474"/>
            <w:shd w:fill="17324D" w:val="clear"/>
            <w:tcMar>
              <w:top w:w="70" w:type="dxa"/>
              <w:start w:w="70" w:type="dxa"/>
              <w:bottom w:w="70" w:type="dxa"/>
              <w:end w:w="70" w:type="dxa"/>
            </w:tcMar>
          </w:tcPr>
          <w:p>
            <w:pPr>
              <w:jc w:val="left"/>
            </w:pPr>
            <w:r>
              <w:rPr>
                <w:rFonts w:ascii="Inter" w:hAnsi="Inter" w:eastAsia="Inter"/>
                <w:b/>
                <w:i w:val="0"/>
                <w:color w:val="FFFFFF"/>
                <w:sz w:val="15"/>
              </w:rPr>
              <w:t>Étape</w:t>
            </w:r>
          </w:p>
        </w:tc>
        <w:tc>
          <w:tcPr>
            <w:tcW w:type="dxa" w:w="3402"/>
            <w:shd w:fill="17324D" w:val="clear"/>
            <w:tcMar>
              <w:top w:w="70" w:type="dxa"/>
              <w:start w:w="70" w:type="dxa"/>
              <w:bottom w:w="70" w:type="dxa"/>
              <w:end w:w="70" w:type="dxa"/>
            </w:tcMar>
          </w:tcPr>
          <w:p>
            <w:pPr>
              <w:jc w:val="left"/>
            </w:pPr>
            <w:r>
              <w:rPr>
                <w:rFonts w:ascii="Inter" w:hAnsi="Inter" w:eastAsia="Inter"/>
                <w:b/>
                <w:i w:val="0"/>
                <w:color w:val="FFFFFF"/>
                <w:sz w:val="15"/>
              </w:rPr>
              <w:t>Action</w:t>
            </w:r>
          </w:p>
        </w:tc>
        <w:tc>
          <w:tcPr>
            <w:tcW w:type="dxa" w:w="5443"/>
            <w:shd w:fill="17324D" w:val="clear"/>
            <w:tcMar>
              <w:top w:w="70" w:type="dxa"/>
              <w:start w:w="70" w:type="dxa"/>
              <w:bottom w:w="70" w:type="dxa"/>
              <w:end w:w="70" w:type="dxa"/>
            </w:tcMar>
          </w:tcPr>
          <w:p>
            <w:pPr>
              <w:jc w:val="left"/>
            </w:pPr>
            <w:r>
              <w:rPr>
                <w:rFonts w:ascii="Inter" w:hAnsi="Inter" w:eastAsia="Inter"/>
                <w:b/>
                <w:i w:val="0"/>
                <w:color w:val="FFFFFF"/>
                <w:sz w:val="15"/>
              </w:rPr>
              <w:t>Résultat attendu</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Activer</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Révision &gt; Suivi des modifications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Les ajouts, suppressions et mises en forme sont identifiés.</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Afficher</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Choisir l’affichage simple ou toutes les marques</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Adapter le niveau de détail à la relecture.</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Répondre</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Utiliser les commentaires et @mentions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Conserver la discussion au bon endroit.</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Décider</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Accepter ou rejeter une modification à la fois</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Éviter les validations globales non relues.</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Finaliser</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Vérifier qu’il ne reste ni marques ni commentaires ouverts</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Livrer une version propre.</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ECF2F7" w:val="clear"/>
            <w:tcMar>
              <w:top w:w="85" w:type="dxa"/>
              <w:start w:w="120" w:type="dxa"/>
              <w:bottom w:w="85" w:type="dxa"/>
              <w:end w:w="120" w:type="dxa"/>
            </w:tcMar>
            <w:tcBorders>
              <w:left w:val="single" w:sz="18" w:color="17324D"/>
            </w:tcBorders>
          </w:tcPr>
          <w:p>
            <w:pPr>
              <w:spacing w:after="30"/>
            </w:pPr>
            <w:r>
              <w:rPr>
                <w:rFonts w:ascii="Inter" w:hAnsi="Inter" w:eastAsia="Inter"/>
                <w:b/>
                <w:i w:val="0"/>
                <w:color w:val="17324D"/>
                <w:sz w:val="17"/>
              </w:rPr>
              <w:t xml:space="preserve">Réflexe à retenir  </w:t>
            </w:r>
            <w:r>
              <w:rPr>
                <w:rFonts w:ascii="Inter" w:hAnsi="Inter" w:eastAsia="Inter"/>
                <w:b w:val="0"/>
                <w:i w:val="0"/>
                <w:color w:val="243746"/>
                <w:sz w:val="17"/>
              </w:rPr>
              <w:t>Pour la coédition en temps réel, travaillez sur un seul fichier partagé. Les copies envoyées par courriel créent rapidement des versions concurrentes difficiles à consolider.</w:t>
            </w:r>
          </w:p>
        </w:tc>
      </w:tr>
    </w:tbl>
    <w:p>
      <w:pPr>
        <w:pStyle w:val="Question"/>
        <w:keepNext/>
        <w:spacing w:before="80" w:after="80"/>
        <w:ind w:left="68" w:right="45"/>
        <w:shd w:fill="8C1D40"/>
      </w:pPr>
      <w:r>
        <w:rPr>
          <w:rFonts w:ascii="Inter" w:hAnsi="Inter" w:eastAsia="Inter"/>
          <w:b/>
          <w:color w:val="FFFFFF"/>
          <w:sz w:val="21"/>
        </w:rPr>
        <w:t xml:space="preserve">  Comment clôturer une revue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5188"/>
        <w:gridCol w:w="5188"/>
      </w:tblGrid>
      <w:tr>
        <w:trPr>
          <w:tblHeader w:val="true"/>
        </w:trPr>
        <w:tc>
          <w:tcPr>
            <w:tcW w:type="dxa" w:w="2438"/>
            <w:shd w:fill="17324D" w:val="clear"/>
            <w:tcMar>
              <w:top w:w="70" w:type="dxa"/>
              <w:start w:w="70" w:type="dxa"/>
              <w:bottom w:w="70" w:type="dxa"/>
              <w:end w:w="70" w:type="dxa"/>
            </w:tcMar>
          </w:tcPr>
          <w:p>
            <w:pPr>
              <w:jc w:val="left"/>
            </w:pPr>
            <w:r>
              <w:rPr>
                <w:rFonts w:ascii="Inter" w:hAnsi="Inter" w:eastAsia="Inter"/>
                <w:b/>
                <w:i w:val="0"/>
                <w:color w:val="FFFFFF"/>
                <w:sz w:val="15"/>
              </w:rPr>
              <w:t>Contrôle</w:t>
            </w:r>
          </w:p>
        </w:tc>
        <w:tc>
          <w:tcPr>
            <w:tcW w:type="dxa" w:w="7881"/>
            <w:shd w:fill="17324D" w:val="clear"/>
            <w:tcMar>
              <w:top w:w="70" w:type="dxa"/>
              <w:start w:w="70" w:type="dxa"/>
              <w:bottom w:w="70" w:type="dxa"/>
              <w:end w:w="70" w:type="dxa"/>
            </w:tcMar>
          </w:tcPr>
          <w:p>
            <w:pPr>
              <w:jc w:val="left"/>
            </w:pPr>
            <w:r>
              <w:rPr>
                <w:rFonts w:ascii="Inter" w:hAnsi="Inter" w:eastAsia="Inter"/>
                <w:b/>
                <w:i w:val="0"/>
                <w:color w:val="FFFFFF"/>
                <w:sz w:val="15"/>
              </w:rPr>
              <w:t>Action finale</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Commentaires</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Répondre, résoudre ou supprimer ceux qui ne doivent plus apparaître.</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Modifications</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Accepter ou rejeter chaque marque ; désactiver le suivi.</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Auteurs</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Vérifier que les noms et responsabilités sont corrects.</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Version</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Nommer la version validée et la placer dans le dossier de référence.</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Diffusion</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Partager un lien maîtrisé ou un PDF contrôlé, selon l’usage.</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F8EDF1" w:val="clear"/>
            <w:tcMar>
              <w:top w:w="85" w:type="dxa"/>
              <w:start w:w="120" w:type="dxa"/>
              <w:bottom w:w="85" w:type="dxa"/>
              <w:end w:w="120" w:type="dxa"/>
            </w:tcMar>
            <w:tcBorders>
              <w:left w:val="single" w:sz="18" w:color="8C1D40"/>
            </w:tcBorders>
          </w:tcPr>
          <w:p>
            <w:pPr>
              <w:spacing w:after="30"/>
            </w:pPr>
            <w:r>
              <w:rPr>
                <w:rFonts w:ascii="Inter" w:hAnsi="Inter" w:eastAsia="Inter"/>
                <w:b/>
                <w:i w:val="0"/>
                <w:color w:val="8C1D40"/>
                <w:sz w:val="16"/>
              </w:rPr>
              <w:t xml:space="preserve">Trace de validation  </w:t>
            </w:r>
            <w:r>
              <w:rPr>
                <w:rFonts w:ascii="Inter" w:hAnsi="Inter" w:eastAsia="Inter"/>
                <w:b w:val="0"/>
                <w:i w:val="0"/>
                <w:color w:val="243746"/>
                <w:sz w:val="16"/>
              </w:rPr>
              <w:t>Conservez la date, le validateur, le numéro de version et, si nécessaire, la décision associée dans le document ou son espace de classement.</w:t>
            </w:r>
          </w:p>
        </w:tc>
      </w:tr>
    </w:tbl>
    <w:p>
      <w:r>
        <w:br w:type="page"/>
      </w:r>
    </w:p>
    <w:p>
      <w:pPr>
        <w:pStyle w:val="Heading1"/>
        <w:keepNext/>
        <w:spacing w:after="60"/>
        <w:pBdr>
          <w:bottom w:val="single" w:sz="12" w:space="3" w:color="8C1D40"/>
        </w:pBdr>
      </w:pPr>
      <w:r>
        <w:rPr>
          <w:rFonts w:ascii="Inter" w:hAnsi="Inter" w:eastAsia="Inter"/>
          <w:b/>
          <w:color w:val="17324D"/>
          <w:sz w:val="36"/>
        </w:rPr>
        <w:t>7. Comment enregistrer, protéger et diffuser ?</w:t>
      </w:r>
    </w:p>
    <w:p>
      <w:pPr>
        <w:spacing w:after="80" w:line="245" w:lineRule="auto"/>
      </w:pPr>
      <w:r>
        <w:rPr>
          <w:rFonts w:ascii="Inter" w:hAnsi="Inter" w:eastAsia="Inter"/>
          <w:b w:val="0"/>
          <w:i/>
          <w:color w:val="5F6B76"/>
          <w:sz w:val="18"/>
        </w:rPr>
        <w:t>Le format, l’emplacement et les contrôles de sortie dépendent de l’usage attendu du document.</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 format choisir ?  </w:t>
            </w:r>
          </w:p>
          <w:p>
            <w:pPr>
              <w:spacing w:before="30" w:after="20"/>
              <w:ind w:left="17" w:right="17"/>
              <w:shd w:fill="17324D"/>
            </w:pPr>
            <w:r>
              <w:rPr>
                <w:rFonts w:ascii="Inter" w:hAnsi="Inter" w:eastAsia="Inter"/>
                <w:b/>
                <w:i w:val="0"/>
                <w:color w:val="FFFFFF"/>
                <w:sz w:val="15"/>
              </w:rPr>
              <w:t>Format  |  Usage</w:t>
            </w:r>
          </w:p>
          <w:p>
            <w:pPr>
              <w:keepLines/>
              <w:spacing w:after="14" w:before="0" w:line="240" w:lineRule="auto"/>
              <w:ind w:left="23" w:right="17"/>
            </w:pPr>
            <w:r>
              <w:rPr>
                <w:rFonts w:ascii="Inter" w:hAnsi="Inter" w:eastAsia="Inter"/>
                <w:b/>
                <w:i w:val="0"/>
                <w:color w:val="17324D"/>
                <w:sz w:val="15"/>
              </w:rPr>
              <w:t>.docx</w:t>
            </w:r>
            <w:r>
              <w:rPr>
                <w:rFonts w:ascii="Inter" w:hAnsi="Inter" w:eastAsia="Inter"/>
                <w:b w:val="0"/>
                <w:i w:val="0"/>
                <w:color w:val="243746"/>
                <w:sz w:val="15"/>
              </w:rPr>
              <w:t xml:space="preserve"> — Document courant modifiable.</w:t>
            </w:r>
          </w:p>
          <w:p>
            <w:pPr>
              <w:keepLines/>
              <w:spacing w:after="14" w:before="0" w:line="240" w:lineRule="auto"/>
              <w:ind w:left="23" w:right="17"/>
              <w:shd w:fill="F2F5F7"/>
            </w:pPr>
            <w:r>
              <w:rPr>
                <w:rFonts w:ascii="Inter" w:hAnsi="Inter" w:eastAsia="Inter"/>
                <w:b/>
                <w:i w:val="0"/>
                <w:color w:val="17324D"/>
                <w:sz w:val="15"/>
              </w:rPr>
              <w:t>.dotx</w:t>
            </w:r>
            <w:r>
              <w:rPr>
                <w:rFonts w:ascii="Inter" w:hAnsi="Inter" w:eastAsia="Inter"/>
                <w:b w:val="0"/>
                <w:i w:val="0"/>
                <w:color w:val="243746"/>
                <w:sz w:val="15"/>
              </w:rPr>
              <w:t xml:space="preserve"> — Modèle réutilisable sans macros.</w:t>
            </w:r>
          </w:p>
          <w:p>
            <w:pPr>
              <w:keepLines/>
              <w:spacing w:after="14" w:before="0" w:line="240" w:lineRule="auto"/>
              <w:ind w:left="23" w:right="17"/>
            </w:pPr>
            <w:r>
              <w:rPr>
                <w:rFonts w:ascii="Inter" w:hAnsi="Inter" w:eastAsia="Inter"/>
                <w:b/>
                <w:i w:val="0"/>
                <w:color w:val="17324D"/>
                <w:sz w:val="15"/>
              </w:rPr>
              <w:t>.docm</w:t>
            </w:r>
            <w:r>
              <w:rPr>
                <w:rFonts w:ascii="Inter" w:hAnsi="Inter" w:eastAsia="Inter"/>
                <w:b w:val="0"/>
                <w:i w:val="0"/>
                <w:color w:val="243746"/>
                <w:sz w:val="15"/>
              </w:rPr>
              <w:t xml:space="preserve"> — Document contenant des macros : vigilance sécurité.</w:t>
            </w:r>
          </w:p>
          <w:p>
            <w:pPr>
              <w:keepLines/>
              <w:spacing w:after="14" w:before="0" w:line="240" w:lineRule="auto"/>
              <w:ind w:left="23" w:right="17"/>
              <w:shd w:fill="F2F5F7"/>
            </w:pPr>
            <w:r>
              <w:rPr>
                <w:rFonts w:ascii="Inter" w:hAnsi="Inter" w:eastAsia="Inter"/>
                <w:b/>
                <w:i w:val="0"/>
                <w:color w:val="17324D"/>
                <w:sz w:val="15"/>
              </w:rPr>
              <w:t>.pdf</w:t>
            </w:r>
            <w:r>
              <w:rPr>
                <w:rFonts w:ascii="Inter" w:hAnsi="Inter" w:eastAsia="Inter"/>
                <w:b w:val="0"/>
                <w:i w:val="0"/>
                <w:color w:val="243746"/>
                <w:sz w:val="15"/>
              </w:rPr>
              <w:t xml:space="preserve"> — Diffusion avec mise en page figée.</w:t>
            </w:r>
          </w:p>
          <w:p>
            <w:pPr>
              <w:keepLines/>
              <w:spacing w:after="14" w:before="0" w:line="240" w:lineRule="auto"/>
              <w:ind w:left="23" w:right="17"/>
            </w:pPr>
            <w:r>
              <w:rPr>
                <w:rFonts w:ascii="Inter" w:hAnsi="Inter" w:eastAsia="Inter"/>
                <w:b/>
                <w:i w:val="0"/>
                <w:color w:val="17324D"/>
                <w:sz w:val="15"/>
              </w:rPr>
              <w:t>.rtf / .txt</w:t>
            </w:r>
            <w:r>
              <w:rPr>
                <w:rFonts w:ascii="Inter" w:hAnsi="Inter" w:eastAsia="Inter"/>
                <w:b w:val="0"/>
                <w:i w:val="0"/>
                <w:color w:val="243746"/>
                <w:sz w:val="15"/>
              </w:rPr>
              <w:t xml:space="preserve"> — Échange simplifié avec perte possible de mise en forme.</w:t>
            </w:r>
          </w:p>
          <w:p>
            <w:pPr>
              <w:pStyle w:val="MiniHeading"/>
              <w:keepNext/>
              <w:spacing w:before="50" w:after="40"/>
              <w:pBdr>
                <w:bottom w:val="single" w:sz="5" w:space="2" w:color="17324D"/>
              </w:pBdr>
            </w:pPr>
            <w:r>
              <w:rPr>
                <w:rFonts w:ascii="Inter" w:hAnsi="Inter" w:eastAsia="Inter"/>
                <w:b/>
                <w:color w:val="17324D"/>
                <w:sz w:val="18"/>
              </w:rPr>
              <w:t>Stratégie d’enregistrement</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Travail courant</w:t>
            </w:r>
            <w:r>
              <w:rPr>
                <w:rFonts w:ascii="Inter" w:hAnsi="Inter" w:eastAsia="Inter"/>
                <w:b w:val="0"/>
                <w:i w:val="0"/>
                <w:color w:val="243746"/>
                <w:sz w:val="17"/>
              </w:rPr>
              <w:t xml:space="preserve"> : Ctrl + S et enregistrement automatique si le fichier est dans le cloud.</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Étape majeure</w:t>
            </w:r>
            <w:r>
              <w:rPr>
                <w:rFonts w:ascii="Inter" w:hAnsi="Inter" w:eastAsia="Inter"/>
                <w:b w:val="0"/>
                <w:i w:val="0"/>
                <w:color w:val="243746"/>
                <w:sz w:val="17"/>
              </w:rPr>
              <w:t xml:space="preserve"> : créer une copie nommée ou vérifier l’historique.</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Version finale</w:t>
            </w:r>
            <w:r>
              <w:rPr>
                <w:rFonts w:ascii="Inter" w:hAnsi="Inter" w:eastAsia="Inter"/>
                <w:b w:val="0"/>
                <w:i w:val="0"/>
                <w:color w:val="243746"/>
                <w:sz w:val="17"/>
              </w:rPr>
              <w:t xml:space="preserve"> : verrouiller le statut, nettoyer les commentaires et exporter.</w:t>
            </w:r>
          </w:p>
          <w:p>
            <w:pPr>
              <w:spacing w:after="24" w:line="240" w:lineRule="auto"/>
              <w:ind w:left="215" w:hanging="159"/>
            </w:pPr>
            <w:r>
              <w:rPr>
                <w:rFonts w:ascii="Inter" w:hAnsi="Inter" w:eastAsia="Inter"/>
                <w:b/>
                <w:i w:val="0"/>
                <w:color w:val="8C1D40"/>
                <w:sz w:val="17"/>
              </w:rPr>
              <w:t xml:space="preserve">• </w:t>
            </w:r>
            <w:r>
              <w:rPr>
                <w:rFonts w:ascii="Inter" w:hAnsi="Inter" w:eastAsia="Inter"/>
                <w:b/>
                <w:i w:val="0"/>
                <w:color w:val="17324D"/>
                <w:sz w:val="17"/>
              </w:rPr>
              <w:t>Archivage</w:t>
            </w:r>
            <w:r>
              <w:rPr>
                <w:rFonts w:ascii="Inter" w:hAnsi="Inter" w:eastAsia="Inter"/>
                <w:b w:val="0"/>
                <w:i w:val="0"/>
                <w:color w:val="243746"/>
                <w:sz w:val="17"/>
              </w:rPr>
              <w:t xml:space="preserve"> : conserver la source modifiable et le PDF diffusé.</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Quels contrôles avant diffusion ?  </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Mettre à jour la table des matières, les champs et les renvois.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Vérifier les liens, titres, légendes et numéros de page.</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Lancer le vérificateur d’accessibilité.</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Inspecter le document pour repérer propriétés, commentaires ou données masquées.</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Contrôler le PDF exporté page par page.</w:t>
            </w:r>
          </w:p>
          <w:p>
            <w:pPr>
              <w:spacing w:after="24" w:line="240" w:lineRule="auto"/>
              <w:ind w:left="215" w:hanging="159"/>
            </w:pPr>
            <w:r>
              <w:rPr>
                <w:rFonts w:ascii="Inter" w:hAnsi="Inter" w:eastAsia="Inter"/>
                <w:b/>
                <w:i w:val="0"/>
                <w:color w:val="8C1D40"/>
                <w:sz w:val="17"/>
              </w:rPr>
              <w:t xml:space="preserve">• </w:t>
            </w:r>
            <w:r>
              <w:rPr>
                <w:rFonts w:ascii="Inter" w:hAnsi="Inter" w:eastAsia="Inter"/>
                <w:b w:val="0"/>
                <w:i w:val="0"/>
                <w:color w:val="243746"/>
                <w:sz w:val="17"/>
              </w:rPr>
              <w:t>Tester l’ouverture du fichier depuis un autre poste ou navigateur.</w:t>
            </w:r>
          </w:p>
          <w:p>
            <w:pPr>
              <w:keepLines/>
              <w:spacing w:before="40" w:after="40" w:line="240" w:lineRule="auto"/>
              <w:ind w:left="45" w:right="17"/>
              <w:shd w:fill="F8EDF1"/>
              <w:pBdr>
                <w:left w:val="single" w:sz="18" w:space="4" w:color="8C1D40"/>
              </w:pBdr>
            </w:pPr>
            <w:r>
              <w:rPr>
                <w:rFonts w:ascii="Inter" w:hAnsi="Inter" w:eastAsia="Inter"/>
                <w:b/>
                <w:i w:val="0"/>
                <w:color w:val="8C1D40"/>
                <w:sz w:val="16"/>
              </w:rPr>
              <w:t xml:space="preserve">Mot de passe  </w:t>
            </w:r>
            <w:r>
              <w:rPr>
                <w:rFonts w:ascii="Inter" w:hAnsi="Inter" w:eastAsia="Inter"/>
                <w:b w:val="0"/>
                <w:i w:val="0"/>
                <w:color w:val="243746"/>
                <w:sz w:val="16"/>
              </w:rPr>
              <w:t>Un mot de passe perdu peut rendre le document inutilisable. Ne présentez pas le chiffrement Word comme un remplacement d’une politique de sécurité, de sauvegarde ou de contrôle d’accès.</w:t>
            </w:r>
          </w:p>
        </w:tc>
      </w:tr>
    </w:tbl>
    <w:p>
      <w:pPr>
        <w:pStyle w:val="Question"/>
        <w:keepNext/>
        <w:spacing w:before="80" w:after="80"/>
        <w:ind w:left="68" w:right="45"/>
        <w:shd w:fill="8C1D40"/>
      </w:pPr>
      <w:r>
        <w:rPr>
          <w:rFonts w:ascii="Inter" w:hAnsi="Inter" w:eastAsia="Inter"/>
          <w:b/>
          <w:color w:val="FFFFFF"/>
          <w:sz w:val="21"/>
        </w:rPr>
        <w:t xml:space="preserve">  Comment produire un PDF fiable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3459"/>
        <w:gridCol w:w="3459"/>
        <w:gridCol w:w="3459"/>
      </w:tblGrid>
      <w:tr>
        <w:trPr>
          <w:tblHeader w:val="true"/>
        </w:trPr>
        <w:tc>
          <w:tcPr>
            <w:tcW w:type="dxa" w:w="737"/>
            <w:shd w:fill="17324D" w:val="clear"/>
            <w:tcMar>
              <w:top w:w="70" w:type="dxa"/>
              <w:start w:w="70" w:type="dxa"/>
              <w:bottom w:w="70" w:type="dxa"/>
              <w:end w:w="70" w:type="dxa"/>
            </w:tcMar>
          </w:tcPr>
          <w:p>
            <w:pPr>
              <w:jc w:val="left"/>
            </w:pPr>
            <w:r>
              <w:rPr>
                <w:rFonts w:ascii="Inter" w:hAnsi="Inter" w:eastAsia="Inter"/>
                <w:b/>
                <w:i w:val="0"/>
                <w:color w:val="FFFFFF"/>
                <w:sz w:val="15"/>
              </w:rPr>
              <w:t>Étape</w:t>
            </w:r>
          </w:p>
        </w:tc>
        <w:tc>
          <w:tcPr>
            <w:tcW w:type="dxa" w:w="4536"/>
            <w:shd w:fill="17324D" w:val="clear"/>
            <w:tcMar>
              <w:top w:w="70" w:type="dxa"/>
              <w:start w:w="70" w:type="dxa"/>
              <w:bottom w:w="70" w:type="dxa"/>
              <w:end w:w="70" w:type="dxa"/>
            </w:tcMar>
          </w:tcPr>
          <w:p>
            <w:pPr>
              <w:jc w:val="left"/>
            </w:pPr>
            <w:r>
              <w:rPr>
                <w:rFonts w:ascii="Inter" w:hAnsi="Inter" w:eastAsia="Inter"/>
                <w:b/>
                <w:i w:val="0"/>
                <w:color w:val="FFFFFF"/>
                <w:sz w:val="15"/>
              </w:rPr>
              <w:t>Action</w:t>
            </w:r>
          </w:p>
        </w:tc>
        <w:tc>
          <w:tcPr>
            <w:tcW w:type="dxa" w:w="5046"/>
            <w:shd w:fill="17324D" w:val="clear"/>
            <w:tcMar>
              <w:top w:w="70" w:type="dxa"/>
              <w:start w:w="70" w:type="dxa"/>
              <w:bottom w:w="70" w:type="dxa"/>
              <w:end w:w="70" w:type="dxa"/>
            </w:tcMar>
          </w:tcPr>
          <w:p>
            <w:pPr>
              <w:jc w:val="left"/>
            </w:pPr>
            <w:r>
              <w:rPr>
                <w:rFonts w:ascii="Inter" w:hAnsi="Inter" w:eastAsia="Inter"/>
                <w:b/>
                <w:i w:val="0"/>
                <w:color w:val="FFFFFF"/>
                <w:sz w:val="15"/>
              </w:rPr>
              <w:t>Contrôle</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1</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Fichier &gt; Exporter / Enregistrer sous &gt; PDF</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Choisir l’emplacement et un nom explicite.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2</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Ouvrir les options d’export</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Inclure les balises d’accessibilité si disponibles.</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3</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Publier le PDF</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Ne pas écraser le DOCX source.</w:t>
            </w:r>
          </w:p>
        </w:tc>
      </w:tr>
      <w:tr>
        <w:trPr>
          <w:cantSplit/>
        </w:trPr>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4</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Ouvrir le PDF généré</w:t>
            </w:r>
          </w:p>
        </w:tc>
        <w:tc>
          <w:tcPr>
            <w:tcW w:type="dxa" w:w="3459"/>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Vérifier les 1re et dernière pages, tableaux, liens, signets.</w:t>
            </w:r>
          </w:p>
        </w:tc>
      </w:tr>
      <w:tr>
        <w:trPr>
          <w:cantSplit/>
        </w:trPr>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5</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Tester l’impression ou l’affichage à 100 %</w:t>
            </w:r>
          </w:p>
        </w:tc>
        <w:tc>
          <w:tcPr>
            <w:tcW w:type="dxa" w:w="3459"/>
            <w:tcMar>
              <w:top w:w="65" w:type="dxa"/>
              <w:start w:w="70" w:type="dxa"/>
              <w:bottom w:w="65" w:type="dxa"/>
              <w:end w:w="70" w:type="dxa"/>
            </w:tcMar>
          </w:tcPr>
          <w:p>
            <w:pPr>
              <w:spacing w:after="0" w:line="240" w:lineRule="auto"/>
            </w:pPr>
            <w:r>
              <w:rPr>
                <w:rFonts w:ascii="Inter" w:hAnsi="Inter" w:eastAsia="Inter"/>
                <w:b w:val="0"/>
                <w:i w:val="0"/>
                <w:color w:val="243746"/>
                <w:sz w:val="15"/>
              </w:rPr>
              <w:t>Repérer coupures, chevauchements et texte trop petit.</w:t>
            </w:r>
          </w:p>
        </w:tc>
      </w:tr>
    </w:tbl>
    <w:p>
      <w:pPr>
        <w:pStyle w:val="Question"/>
        <w:keepNext/>
        <w:spacing w:before="80" w:after="80"/>
        <w:ind w:left="68" w:right="45"/>
        <w:shd w:fill="8C1D40"/>
      </w:pPr>
      <w:r>
        <w:rPr>
          <w:rFonts w:ascii="Inter" w:hAnsi="Inter" w:eastAsia="Inter"/>
          <w:b/>
          <w:color w:val="FFFFFF"/>
          <w:sz w:val="21"/>
        </w:rPr>
        <w:t xml:space="preserve">  Que faut-il vérifier pour l’accessibilité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5188"/>
        <w:gridCol w:w="5188"/>
      </w:tblGrid>
      <w:tr>
        <w:trPr>
          <w:tblHeader w:val="true"/>
        </w:trPr>
        <w:tc>
          <w:tcPr>
            <w:tcW w:type="dxa" w:w="2041"/>
            <w:shd w:fill="17324D" w:val="clear"/>
            <w:tcMar>
              <w:top w:w="70" w:type="dxa"/>
              <w:start w:w="70" w:type="dxa"/>
              <w:bottom w:w="70" w:type="dxa"/>
              <w:end w:w="70" w:type="dxa"/>
            </w:tcMar>
          </w:tcPr>
          <w:p>
            <w:pPr>
              <w:jc w:val="left"/>
            </w:pPr>
            <w:r>
              <w:rPr>
                <w:rFonts w:ascii="Inter" w:hAnsi="Inter" w:eastAsia="Inter"/>
                <w:b/>
                <w:i w:val="0"/>
                <w:color w:val="FFFFFF"/>
                <w:sz w:val="15"/>
              </w:rPr>
              <w:t>Point</w:t>
            </w:r>
          </w:p>
        </w:tc>
        <w:tc>
          <w:tcPr>
            <w:tcW w:type="dxa" w:w="8278"/>
            <w:shd w:fill="17324D" w:val="clear"/>
            <w:tcMar>
              <w:top w:w="70" w:type="dxa"/>
              <w:start w:w="70" w:type="dxa"/>
              <w:bottom w:w="70" w:type="dxa"/>
              <w:end w:w="70" w:type="dxa"/>
            </w:tcMar>
          </w:tcPr>
          <w:p>
            <w:pPr>
              <w:jc w:val="left"/>
            </w:pPr>
            <w:r>
              <w:rPr>
                <w:rFonts w:ascii="Inter" w:hAnsi="Inter" w:eastAsia="Inter"/>
                <w:b/>
                <w:i w:val="0"/>
                <w:color w:val="FFFFFF"/>
                <w:sz w:val="15"/>
              </w:rPr>
              <w:t>Réflexe pratique</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Structure</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Utiliser des styles de titre dans un ordre logique.</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Images</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Ajouter un texte de remplacement pertinent ou marquer l’image décorative.</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Tableaux</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Définir les en-têtes ; garder une structure simple.</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Liens</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Employer un libellé qui décrit la destination.</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Couleurs</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Conserver un contraste suffisant ; ne pas coder l’information par la couleur seule.</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Langue</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Définir la langue du document et des passages étrangers.</w:t>
            </w:r>
          </w:p>
        </w:tc>
      </w:tr>
    </w:tbl>
    <w:p>
      <w:pPr>
        <w:pStyle w:val="Question"/>
        <w:keepNext/>
        <w:spacing w:before="80" w:after="80"/>
        <w:ind w:left="68" w:right="45"/>
        <w:shd w:fill="8C1D40"/>
      </w:pPr>
      <w:r>
        <w:rPr>
          <w:rFonts w:ascii="Inter" w:hAnsi="Inter" w:eastAsia="Inter"/>
          <w:b/>
          <w:color w:val="FFFFFF"/>
          <w:sz w:val="21"/>
        </w:rPr>
        <w:t xml:space="preserve">  Comment inspecter les informations cachées ?  </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Fichier &gt; Informations &gt; Vérifier l’absence de problèmes : lancer l’inspection.</w:t>
      </w:r>
    </w:p>
    <w:p>
      <w:pPr>
        <w:spacing w:after="24" w:line="240" w:lineRule="auto"/>
        <w:ind w:left="215" w:hanging="159"/>
      </w:pPr>
      <w:r>
        <w:rPr>
          <w:rFonts w:ascii="Inter" w:hAnsi="Inter" w:eastAsia="Inter"/>
          <w:b/>
          <w:i w:val="0"/>
          <w:color w:val="8C1D40"/>
          <w:sz w:val="16"/>
        </w:rPr>
        <w:t xml:space="preserve">• </w:t>
      </w:r>
      <w:r>
        <w:rPr>
          <w:rFonts w:ascii="Inter" w:hAnsi="Inter" w:eastAsia="Inter"/>
          <w:b/>
          <w:i w:val="0"/>
          <w:color w:val="17324D"/>
          <w:sz w:val="16"/>
        </w:rPr>
        <w:t>Examiner</w:t>
      </w:r>
      <w:r>
        <w:rPr>
          <w:rFonts w:ascii="Inter" w:hAnsi="Inter" w:eastAsia="Inter"/>
          <w:b w:val="0"/>
          <w:i w:val="0"/>
          <w:color w:val="243746"/>
          <w:sz w:val="16"/>
        </w:rPr>
        <w:t xml:space="preserve"> propriétés, commentaires, texte masqué, en-têtes et données personnelles.</w:t>
      </w:r>
    </w:p>
    <w:p>
      <w:pPr>
        <w:spacing w:after="24" w:line="240" w:lineRule="auto"/>
        <w:ind w:left="215" w:hanging="159"/>
      </w:pPr>
      <w:r>
        <w:rPr>
          <w:rFonts w:ascii="Inter" w:hAnsi="Inter" w:eastAsia="Inter"/>
          <w:b/>
          <w:i w:val="0"/>
          <w:color w:val="8C1D40"/>
          <w:sz w:val="16"/>
        </w:rPr>
        <w:t xml:space="preserve">• </w:t>
      </w:r>
      <w:r>
        <w:rPr>
          <w:rFonts w:ascii="Inter" w:hAnsi="Inter" w:eastAsia="Inter"/>
          <w:b/>
          <w:i w:val="0"/>
          <w:color w:val="17324D"/>
          <w:sz w:val="16"/>
        </w:rPr>
        <w:t>Supprimer</w:t>
      </w:r>
      <w:r>
        <w:rPr>
          <w:rFonts w:ascii="Inter" w:hAnsi="Inter" w:eastAsia="Inter"/>
          <w:b w:val="0"/>
          <w:i w:val="0"/>
          <w:color w:val="243746"/>
          <w:sz w:val="16"/>
        </w:rPr>
        <w:t xml:space="preserve"> uniquement ce qui ne doit pas être diffusé, puis enregistrer une copie contrôlée.</w:t>
      </w:r>
    </w:p>
    <w:p>
      <w:r>
        <w:br w:type="page"/>
      </w:r>
    </w:p>
    <w:p>
      <w:pPr>
        <w:pStyle w:val="Heading1"/>
        <w:keepNext/>
        <w:spacing w:after="60"/>
        <w:pBdr>
          <w:bottom w:val="single" w:sz="12" w:space="3" w:color="8C1D40"/>
        </w:pBdr>
      </w:pPr>
      <w:r>
        <w:rPr>
          <w:rFonts w:ascii="Inter" w:hAnsi="Inter" w:eastAsia="Inter"/>
          <w:b/>
          <w:color w:val="17324D"/>
          <w:sz w:val="36"/>
        </w:rPr>
        <w:t>8. Quels raccourcis et contrôles retenir ?</w:t>
      </w:r>
    </w:p>
    <w:p>
      <w:pPr>
        <w:spacing w:after="80" w:line="245" w:lineRule="auto"/>
      </w:pPr>
      <w:r>
        <w:rPr>
          <w:rFonts w:ascii="Inter" w:hAnsi="Inter" w:eastAsia="Inter"/>
          <w:b w:val="0"/>
          <w:i/>
          <w:color w:val="5F6B76"/>
          <w:sz w:val="18"/>
        </w:rPr>
        <w:t>Cette dernière page sert de fiche de poste : gardez-la à portée de main lors de la création ou de la validation d’un document.</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3459"/>
        <w:gridCol w:w="3459"/>
        <w:gridCol w:w="3459"/>
      </w:tblGrid>
      <w:tr>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Raccourcis essentiels  </w:t>
            </w:r>
          </w:p>
          <w:p>
            <w:pPr>
              <w:spacing w:before="30" w:after="20"/>
              <w:ind w:left="17" w:right="17"/>
              <w:shd w:fill="17324D"/>
            </w:pPr>
            <w:r>
              <w:rPr>
                <w:rFonts w:ascii="Inter" w:hAnsi="Inter" w:eastAsia="Inter"/>
                <w:b/>
                <w:i w:val="0"/>
                <w:color w:val="FFFFFF"/>
                <w:sz w:val="14"/>
              </w:rPr>
              <w:t>Action  |  Raccourci</w:t>
            </w:r>
          </w:p>
          <w:p>
            <w:pPr>
              <w:keepLines/>
              <w:spacing w:after="14" w:before="0" w:line="240" w:lineRule="auto"/>
              <w:ind w:left="23" w:right="17"/>
            </w:pPr>
            <w:r>
              <w:rPr>
                <w:rFonts w:ascii="Inter" w:hAnsi="Inter" w:eastAsia="Inter"/>
                <w:b/>
                <w:i w:val="0"/>
                <w:color w:val="17324D"/>
                <w:sz w:val="14"/>
              </w:rPr>
              <w:t>Nouveau / ouvrir</w:t>
            </w:r>
            <w:r>
              <w:rPr>
                <w:rFonts w:ascii="Inter" w:hAnsi="Inter" w:eastAsia="Inter"/>
                <w:b w:val="0"/>
                <w:i w:val="0"/>
                <w:color w:val="243746"/>
                <w:sz w:val="14"/>
              </w:rPr>
              <w:t xml:space="preserve"> — Ctrl + N / Ctrl + O</w:t>
            </w:r>
          </w:p>
          <w:p>
            <w:pPr>
              <w:keepLines/>
              <w:spacing w:after="14" w:before="0" w:line="240" w:lineRule="auto"/>
              <w:ind w:left="23" w:right="17"/>
              <w:shd w:fill="F2F5F7"/>
            </w:pPr>
            <w:r>
              <w:rPr>
                <w:rFonts w:ascii="Inter" w:hAnsi="Inter" w:eastAsia="Inter"/>
                <w:b/>
                <w:i w:val="0"/>
                <w:color w:val="17324D"/>
                <w:sz w:val="14"/>
              </w:rPr>
              <w:t>Enregistrer</w:t>
            </w:r>
            <w:r>
              <w:rPr>
                <w:rFonts w:ascii="Inter" w:hAnsi="Inter" w:eastAsia="Inter"/>
                <w:b w:val="0"/>
                <w:i w:val="0"/>
                <w:color w:val="243746"/>
                <w:sz w:val="14"/>
              </w:rPr>
              <w:t xml:space="preserve"> — Ctrl + S</w:t>
            </w:r>
          </w:p>
          <w:p>
            <w:pPr>
              <w:keepLines/>
              <w:spacing w:after="14" w:before="0" w:line="240" w:lineRule="auto"/>
              <w:ind w:left="23" w:right="17"/>
            </w:pPr>
            <w:r>
              <w:rPr>
                <w:rFonts w:ascii="Inter" w:hAnsi="Inter" w:eastAsia="Inter"/>
                <w:b/>
                <w:i w:val="0"/>
                <w:color w:val="17324D"/>
                <w:sz w:val="14"/>
              </w:rPr>
              <w:t>Imprimer</w:t>
            </w:r>
            <w:r>
              <w:rPr>
                <w:rFonts w:ascii="Inter" w:hAnsi="Inter" w:eastAsia="Inter"/>
                <w:b w:val="0"/>
                <w:i w:val="0"/>
                <w:color w:val="243746"/>
                <w:sz w:val="14"/>
              </w:rPr>
              <w:t xml:space="preserve"> — Ctrl + P</w:t>
            </w:r>
          </w:p>
          <w:p>
            <w:pPr>
              <w:keepLines/>
              <w:spacing w:after="14" w:before="0" w:line="240" w:lineRule="auto"/>
              <w:ind w:left="23" w:right="17"/>
              <w:shd w:fill="F2F5F7"/>
            </w:pPr>
            <w:r>
              <w:rPr>
                <w:rFonts w:ascii="Inter" w:hAnsi="Inter" w:eastAsia="Inter"/>
                <w:b/>
                <w:i w:val="0"/>
                <w:color w:val="17324D"/>
                <w:sz w:val="14"/>
              </w:rPr>
              <w:t>Annuler / rétablir</w:t>
            </w:r>
            <w:r>
              <w:rPr>
                <w:rFonts w:ascii="Inter" w:hAnsi="Inter" w:eastAsia="Inter"/>
                <w:b w:val="0"/>
                <w:i w:val="0"/>
                <w:color w:val="243746"/>
                <w:sz w:val="14"/>
              </w:rPr>
              <w:t xml:space="preserve"> — Ctrl + Z / Ctrl + Y</w:t>
            </w:r>
          </w:p>
          <w:p>
            <w:pPr>
              <w:keepLines/>
              <w:spacing w:after="14" w:before="0" w:line="240" w:lineRule="auto"/>
              <w:ind w:left="23" w:right="17"/>
            </w:pPr>
            <w:r>
              <w:rPr>
                <w:rFonts w:ascii="Inter" w:hAnsi="Inter" w:eastAsia="Inter"/>
                <w:b/>
                <w:i w:val="0"/>
                <w:color w:val="17324D"/>
                <w:sz w:val="14"/>
              </w:rPr>
              <w:t>Couper / copier / coller</w:t>
            </w:r>
            <w:r>
              <w:rPr>
                <w:rFonts w:ascii="Inter" w:hAnsi="Inter" w:eastAsia="Inter"/>
                <w:b w:val="0"/>
                <w:i w:val="0"/>
                <w:color w:val="243746"/>
                <w:sz w:val="14"/>
              </w:rPr>
              <w:t xml:space="preserve"> — Ctrl + X / C / V</w:t>
            </w:r>
          </w:p>
          <w:p>
            <w:pPr>
              <w:keepLines/>
              <w:spacing w:after="14" w:before="0" w:line="240" w:lineRule="auto"/>
              <w:ind w:left="23" w:right="17"/>
              <w:shd w:fill="F2F5F7"/>
            </w:pPr>
            <w:r>
              <w:rPr>
                <w:rFonts w:ascii="Inter" w:hAnsi="Inter" w:eastAsia="Inter"/>
                <w:b/>
                <w:i w:val="0"/>
                <w:color w:val="17324D"/>
                <w:sz w:val="14"/>
              </w:rPr>
              <w:t>Sélectionner tout</w:t>
            </w:r>
            <w:r>
              <w:rPr>
                <w:rFonts w:ascii="Inter" w:hAnsi="Inter" w:eastAsia="Inter"/>
                <w:b w:val="0"/>
                <w:i w:val="0"/>
                <w:color w:val="243746"/>
                <w:sz w:val="14"/>
              </w:rPr>
              <w:t xml:space="preserve"> — Ctrl + A</w:t>
            </w:r>
          </w:p>
          <w:p>
            <w:pPr>
              <w:keepLines/>
              <w:spacing w:after="14" w:before="0" w:line="240" w:lineRule="auto"/>
              <w:ind w:left="23" w:right="17"/>
            </w:pPr>
            <w:r>
              <w:rPr>
                <w:rFonts w:ascii="Inter" w:hAnsi="Inter" w:eastAsia="Inter"/>
                <w:b/>
                <w:i w:val="0"/>
                <w:color w:val="17324D"/>
                <w:sz w:val="14"/>
              </w:rPr>
              <w:t>Rechercher / remplacer</w:t>
            </w:r>
            <w:r>
              <w:rPr>
                <w:rFonts w:ascii="Inter" w:hAnsi="Inter" w:eastAsia="Inter"/>
                <w:b w:val="0"/>
                <w:i w:val="0"/>
                <w:color w:val="243746"/>
                <w:sz w:val="14"/>
              </w:rPr>
              <w:t xml:space="preserve"> — Ctrl + F / Ctrl + H</w:t>
            </w:r>
          </w:p>
          <w:p>
            <w:pPr>
              <w:keepLines/>
              <w:spacing w:after="14" w:before="0" w:line="240" w:lineRule="auto"/>
              <w:ind w:left="23" w:right="17"/>
              <w:shd w:fill="F2F5F7"/>
            </w:pPr>
            <w:r>
              <w:rPr>
                <w:rFonts w:ascii="Inter" w:hAnsi="Inter" w:eastAsia="Inter"/>
                <w:b/>
                <w:i w:val="0"/>
                <w:color w:val="17324D"/>
                <w:sz w:val="14"/>
              </w:rPr>
              <w:t>Gras / italique / souligné</w:t>
            </w:r>
            <w:r>
              <w:rPr>
                <w:rFonts w:ascii="Inter" w:hAnsi="Inter" w:eastAsia="Inter"/>
                <w:b w:val="0"/>
                <w:i w:val="0"/>
                <w:color w:val="243746"/>
                <w:sz w:val="14"/>
              </w:rPr>
              <w:t xml:space="preserve"> — Ctrl + G / I / U*</w:t>
            </w:r>
          </w:p>
          <w:p>
            <w:pPr>
              <w:keepLines/>
              <w:spacing w:after="14" w:before="0" w:line="240" w:lineRule="auto"/>
              <w:ind w:left="23" w:right="17"/>
            </w:pPr>
            <w:r>
              <w:rPr>
                <w:rFonts w:ascii="Inter" w:hAnsi="Inter" w:eastAsia="Inter"/>
                <w:b/>
                <w:i w:val="0"/>
                <w:color w:val="17324D"/>
                <w:sz w:val="14"/>
              </w:rPr>
              <w:t>Lien hypertexte</w:t>
            </w:r>
            <w:r>
              <w:rPr>
                <w:rFonts w:ascii="Inter" w:hAnsi="Inter" w:eastAsia="Inter"/>
                <w:b w:val="0"/>
                <w:i w:val="0"/>
                <w:color w:val="243746"/>
                <w:sz w:val="14"/>
              </w:rPr>
              <w:t xml:space="preserve"> — Ctrl + K</w:t>
            </w:r>
          </w:p>
          <w:p>
            <w:pPr>
              <w:keepLines/>
              <w:spacing w:after="14" w:before="0" w:line="240" w:lineRule="auto"/>
              <w:ind w:left="23" w:right="17"/>
              <w:shd w:fill="F2F5F7"/>
            </w:pPr>
            <w:r>
              <w:rPr>
                <w:rFonts w:ascii="Inter" w:hAnsi="Inter" w:eastAsia="Inter"/>
                <w:b/>
                <w:i w:val="0"/>
                <w:color w:val="17324D"/>
                <w:sz w:val="14"/>
              </w:rPr>
              <w:t>Saut de page</w:t>
            </w:r>
            <w:r>
              <w:rPr>
                <w:rFonts w:ascii="Inter" w:hAnsi="Inter" w:eastAsia="Inter"/>
                <w:b w:val="0"/>
                <w:i w:val="0"/>
                <w:color w:val="243746"/>
                <w:sz w:val="14"/>
              </w:rPr>
              <w:t xml:space="preserve"> — Ctrl + Entrée</w:t>
            </w:r>
          </w:p>
          <w:p>
            <w:pPr>
              <w:keepLines/>
              <w:spacing w:after="14" w:before="0" w:line="240" w:lineRule="auto"/>
              <w:ind w:left="23" w:right="17"/>
            </w:pPr>
            <w:r>
              <w:rPr>
                <w:rFonts w:ascii="Inter" w:hAnsi="Inter" w:eastAsia="Inter"/>
                <w:b/>
                <w:i w:val="0"/>
                <w:color w:val="17324D"/>
                <w:sz w:val="14"/>
              </w:rPr>
              <w:t>Marques de mise en forme</w:t>
            </w:r>
            <w:r>
              <w:rPr>
                <w:rFonts w:ascii="Inter" w:hAnsi="Inter" w:eastAsia="Inter"/>
                <w:b w:val="0"/>
                <w:i w:val="0"/>
                <w:color w:val="243746"/>
                <w:sz w:val="14"/>
              </w:rPr>
              <w:t xml:space="preserve"> — Ctrl + Maj + 8</w:t>
            </w:r>
          </w:p>
          <w:p>
            <w:pPr>
              <w:keepLines/>
              <w:spacing w:after="14" w:before="0" w:line="240" w:lineRule="auto"/>
              <w:ind w:left="23" w:right="17"/>
              <w:shd w:fill="F2F5F7"/>
            </w:pPr>
            <w:r>
              <w:rPr>
                <w:rFonts w:ascii="Inter" w:hAnsi="Inter" w:eastAsia="Inter"/>
                <w:b/>
                <w:i w:val="0"/>
                <w:color w:val="17324D"/>
                <w:sz w:val="14"/>
              </w:rPr>
              <w:t>Début / fin document</w:t>
            </w:r>
            <w:r>
              <w:rPr>
                <w:rFonts w:ascii="Inter" w:hAnsi="Inter" w:eastAsia="Inter"/>
                <w:b w:val="0"/>
                <w:i w:val="0"/>
                <w:color w:val="243746"/>
                <w:sz w:val="14"/>
              </w:rPr>
              <w:t xml:space="preserve"> — Ctrl + Origine / Fin</w:t>
            </w:r>
          </w:p>
          <w:p>
            <w:pPr>
              <w:spacing w:after="40" w:line="245" w:lineRule="auto"/>
              <w:ind w:left="0" w:firstLine="0"/>
            </w:pPr>
            <w:r>
              <w:rPr>
                <w:rFonts w:ascii="Inter" w:hAnsi="Inter" w:eastAsia="Inter"/>
                <w:b w:val="0"/>
                <w:i w:val="0"/>
                <w:color w:val="5F6B76"/>
                <w:sz w:val="15"/>
              </w:rPr>
              <w:t>*Selon la langue et la configuration de Word, certains raccourcis de mise en forme peuvent varier. Vérifiez l’infobulle de la commande.</w:t>
            </w:r>
          </w:p>
        </w:tc>
        <w:tc>
          <w:tcPr>
            <w:tcW w:type="dxa" w:w="141"/>
            <w:tcMar>
              <w:top w:w="0" w:type="dxa"/>
              <w:start w:w="0" w:type="dxa"/>
              <w:bottom w:w="0" w:type="dxa"/>
              <w:end w:w="0" w:type="dxa"/>
            </w:tcMar>
            <w:shd w:fill="FFFFFF" w:val="clear"/>
          </w:tcPr>
          <w:p/>
        </w:tc>
        <w:tc>
          <w:tcPr>
            <w:tcW w:type="dxa" w:w="5046"/>
            <w:tcMar>
              <w:top w:w="0" w:type="dxa"/>
              <w:start w:w="0" w:type="dxa"/>
              <w:bottom w:w="0" w:type="dxa"/>
              <w:end w:w="0" w:type="dxa"/>
            </w:tcMar>
          </w:tcPr>
          <w:p>
            <w:pPr>
              <w:spacing w:after="0"/>
            </w:pPr>
          </w:p>
          <w:p>
            <w:pPr>
              <w:pStyle w:val="Question"/>
              <w:keepNext/>
              <w:spacing w:before="80" w:after="80"/>
              <w:ind w:left="68" w:right="45"/>
              <w:shd w:fill="8C1D40"/>
            </w:pPr>
            <w:r>
              <w:rPr>
                <w:rFonts w:ascii="Inter" w:hAnsi="Inter" w:eastAsia="Inter"/>
                <w:b/>
                <w:color w:val="FFFFFF"/>
                <w:sz w:val="21"/>
              </w:rPr>
              <w:t xml:space="preserve">  Checklist express avant envoi  </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Le nom du fichier, la date et la version sont explicites.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Les titres utilisent des styles cohérents.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Il n’y a ni doubles espaces ni paragraphes vides inutiles.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Les images, tableaux et liens sont contrôlés.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Les données sensibles et commentaires sont supprimés ou maîtrisés.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L’orthographe, les nombres, dates et unités sont relus.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Le vérificateur d’accessibilité ne signale pas d’erreur critique.</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Le PDF a été ouvert et parcouru après export.</w:t>
            </w:r>
          </w:p>
          <w:p>
            <w:pPr>
              <w:pStyle w:val="Question"/>
              <w:keepNext/>
              <w:spacing w:before="80" w:after="80"/>
              <w:ind w:left="68" w:right="45"/>
              <w:shd w:fill="8C1D40"/>
            </w:pPr>
            <w:r>
              <w:rPr>
                <w:rFonts w:ascii="Inter" w:hAnsi="Inter" w:eastAsia="Inter"/>
                <w:b/>
                <w:color w:val="FFFFFF"/>
                <w:sz w:val="21"/>
              </w:rPr>
              <w:t xml:space="preserve">  Mini-exercice en 20 minutes  </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Créer un document A4 nommé « Compte_rendu_test_v1.docx ».</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Saisir un titre, deux parties et une liste de trois actions.</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Appliquer Titre, Titre 1 et une liste numérotée.</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Insérer un tableau 3 × 4 et une image avec texte alternatif.</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Ajouter un commentaire, activer le suivi, puis finaliser.</w:t>
            </w:r>
          </w:p>
          <w:p>
            <w:pPr>
              <w:spacing w:after="24" w:line="240" w:lineRule="auto"/>
              <w:ind w:left="215" w:hanging="159"/>
            </w:pPr>
            <w:r>
              <w:rPr>
                <w:rFonts w:ascii="Inter" w:hAnsi="Inter" w:eastAsia="Inter"/>
                <w:b/>
                <w:i w:val="0"/>
                <w:color w:val="8C1D40"/>
                <w:sz w:val="16"/>
              </w:rPr>
              <w:t xml:space="preserve">• </w:t>
            </w:r>
            <w:r>
              <w:rPr>
                <w:rFonts w:ascii="Inter" w:hAnsi="Inter" w:eastAsia="Inter"/>
                <w:b w:val="0"/>
                <w:i w:val="0"/>
                <w:color w:val="243746"/>
                <w:sz w:val="16"/>
              </w:rPr>
              <w:t>Lancer l’accessibilité et exporter en PDF.</w:t>
            </w:r>
          </w:p>
        </w:tc>
      </w:tr>
    </w:tbl>
    <w:p>
      <w:pPr>
        <w:pStyle w:val="Question"/>
        <w:keepNext/>
        <w:spacing w:before="80" w:after="80"/>
        <w:ind w:left="68" w:right="45"/>
        <w:shd w:fill="8C1D40"/>
      </w:pPr>
      <w:r>
        <w:rPr>
          <w:rFonts w:ascii="Inter" w:hAnsi="Inter" w:eastAsia="Inter"/>
          <w:b/>
          <w:color w:val="FFFFFF"/>
          <w:sz w:val="21"/>
        </w:rPr>
        <w:t xml:space="preserve">  Références et aide Microsoft  </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88"/>
        <w:gridCol w:w="5188"/>
      </w:tblGrid>
      <w:tr>
        <w:tc>
          <w:tcPr>
            <w:tcW w:type="dxa" w:w="5159"/>
            <w:shd w:fill="ECF2F7" w:val="clear"/>
            <w:tcMar>
              <w:top w:w="80" w:type="dxa"/>
              <w:start w:w="100" w:type="dxa"/>
              <w:bottom w:w="80" w:type="dxa"/>
              <w:end w:w="100" w:type="dxa"/>
            </w:tcMar>
            <w:tcBorders>
              <w:left w:val="single" w:sz="12" w:color="8C1D40"/>
            </w:tcBorders>
          </w:tcPr>
          <w:p>
            <w:pPr>
              <w:spacing w:after="0"/>
            </w:pPr>
            <w:hyperlink r:id="rId13">
              <w:r>
                <w:rPr>
                  <w:rFonts w:ascii="Inter" w:hAnsi="Inter"/>
                  <w:color w:val="17324D"/>
                  <w:sz w:val="16"/>
                  <w:u w:val="single"/>
                  <w:b w:val="1"/>
                </w:rPr>
                <w:t>Créer un document dans Word</w:t>
              </w:r>
            </w:hyperlink>
          </w:p>
        </w:tc>
        <w:tc>
          <w:tcPr>
            <w:tcW w:type="dxa" w:w="5159"/>
            <w:shd w:fill="F2F5F7" w:val="clear"/>
            <w:tcMar>
              <w:top w:w="80" w:type="dxa"/>
              <w:start w:w="100" w:type="dxa"/>
              <w:bottom w:w="80" w:type="dxa"/>
              <w:end w:w="100" w:type="dxa"/>
            </w:tcMar>
            <w:tcBorders>
              <w:left w:val="single" w:sz="12" w:color="8C1D40"/>
            </w:tcBorders>
          </w:tcPr>
          <w:p>
            <w:pPr>
              <w:spacing w:after="0"/>
            </w:pPr>
            <w:hyperlink r:id="rId14">
              <w:r>
                <w:rPr>
                  <w:rFonts w:ascii="Inter" w:hAnsi="Inter"/>
                  <w:color w:val="17324D"/>
                  <w:sz w:val="16"/>
                  <w:u w:val="single"/>
                  <w:b w:val="1"/>
                </w:rPr>
                <w:t>Personnaliser ou créer des styles</w:t>
              </w:r>
            </w:hyperlink>
          </w:p>
        </w:tc>
      </w:tr>
      <w:tr>
        <w:tc>
          <w:tcPr>
            <w:tcW w:type="dxa" w:w="5159"/>
            <w:shd w:fill="ECF2F7" w:val="clear"/>
            <w:tcMar>
              <w:top w:w="80" w:type="dxa"/>
              <w:start w:w="100" w:type="dxa"/>
              <w:bottom w:w="80" w:type="dxa"/>
              <w:end w:w="100" w:type="dxa"/>
            </w:tcMar>
            <w:tcBorders>
              <w:left w:val="single" w:sz="12" w:color="8C1D40"/>
            </w:tcBorders>
          </w:tcPr>
          <w:p>
            <w:pPr>
              <w:spacing w:after="0"/>
            </w:pPr>
            <w:hyperlink r:id="rId15">
              <w:r>
                <w:rPr>
                  <w:rFonts w:ascii="Inter" w:hAnsi="Inter"/>
                  <w:color w:val="17324D"/>
                  <w:sz w:val="16"/>
                  <w:u w:val="single"/>
                  <w:b w:val="1"/>
                </w:rPr>
                <w:t>Raccourcis clavier dans Word</w:t>
              </w:r>
            </w:hyperlink>
          </w:p>
        </w:tc>
        <w:tc>
          <w:tcPr>
            <w:tcW w:type="dxa" w:w="5159"/>
            <w:shd w:fill="F2F5F7" w:val="clear"/>
            <w:tcMar>
              <w:top w:w="80" w:type="dxa"/>
              <w:start w:w="100" w:type="dxa"/>
              <w:bottom w:w="80" w:type="dxa"/>
              <w:end w:w="100" w:type="dxa"/>
            </w:tcMar>
            <w:tcBorders>
              <w:left w:val="single" w:sz="12" w:color="8C1D40"/>
            </w:tcBorders>
          </w:tcPr>
          <w:p>
            <w:pPr>
              <w:spacing w:after="0"/>
            </w:pPr>
            <w:hyperlink r:id="rId16">
              <w:r>
                <w:rPr>
                  <w:rFonts w:ascii="Inter" w:hAnsi="Inter"/>
                  <w:color w:val="17324D"/>
                  <w:sz w:val="16"/>
                  <w:u w:val="single"/>
                  <w:b w:val="1"/>
                </w:rPr>
                <w:t>Collaborer en temps réel</w:t>
              </w:r>
            </w:hyperlink>
          </w:p>
        </w:tc>
      </w:tr>
      <w:tr>
        <w:tc>
          <w:tcPr>
            <w:tcW w:type="dxa" w:w="5159"/>
            <w:shd w:fill="ECF2F7" w:val="clear"/>
            <w:tcMar>
              <w:top w:w="80" w:type="dxa"/>
              <w:start w:w="100" w:type="dxa"/>
              <w:bottom w:w="80" w:type="dxa"/>
              <w:end w:w="100" w:type="dxa"/>
            </w:tcMar>
            <w:tcBorders>
              <w:left w:val="single" w:sz="12" w:color="8C1D40"/>
            </w:tcBorders>
          </w:tcPr>
          <w:p>
            <w:pPr>
              <w:spacing w:after="0"/>
            </w:pPr>
            <w:hyperlink r:id="rId17">
              <w:r>
                <w:rPr>
                  <w:rFonts w:ascii="Inter" w:hAnsi="Inter"/>
                  <w:color w:val="17324D"/>
                  <w:sz w:val="16"/>
                  <w:u w:val="single"/>
                  <w:b w:val="1"/>
                </w:rPr>
                <w:t>Suivre les modifications</w:t>
              </w:r>
            </w:hyperlink>
          </w:p>
        </w:tc>
        <w:tc>
          <w:tcPr>
            <w:tcW w:type="dxa" w:w="5159"/>
            <w:shd w:fill="F2F5F7" w:val="clear"/>
            <w:tcMar>
              <w:top w:w="80" w:type="dxa"/>
              <w:start w:w="100" w:type="dxa"/>
              <w:bottom w:w="80" w:type="dxa"/>
              <w:end w:w="100" w:type="dxa"/>
            </w:tcMar>
            <w:tcBorders>
              <w:left w:val="single" w:sz="12" w:color="8C1D40"/>
            </w:tcBorders>
          </w:tcPr>
          <w:p>
            <w:pPr>
              <w:spacing w:after="0"/>
            </w:pPr>
            <w:hyperlink r:id="rId18">
              <w:r>
                <w:rPr>
                  <w:rFonts w:ascii="Inter" w:hAnsi="Inter"/>
                  <w:color w:val="17324D"/>
                  <w:sz w:val="16"/>
                  <w:u w:val="single"/>
                  <w:b w:val="1"/>
                </w:rPr>
                <w:t>Rendre un document Word accessible</w:t>
              </w:r>
            </w:hyperlink>
          </w:p>
        </w:tc>
      </w:tr>
      <w:tr>
        <w:tc>
          <w:tcPr>
            <w:tcW w:type="dxa" w:w="5159"/>
            <w:shd w:fill="ECF2F7" w:val="clear"/>
            <w:tcMar>
              <w:top w:w="80" w:type="dxa"/>
              <w:start w:w="100" w:type="dxa"/>
              <w:bottom w:w="80" w:type="dxa"/>
              <w:end w:w="100" w:type="dxa"/>
            </w:tcMar>
            <w:tcBorders>
              <w:left w:val="single" w:sz="12" w:color="8C1D40"/>
            </w:tcBorders>
          </w:tcPr>
          <w:p>
            <w:pPr>
              <w:spacing w:after="0"/>
            </w:pPr>
            <w:hyperlink r:id="rId19">
              <w:r>
                <w:rPr>
                  <w:rFonts w:ascii="Inter" w:hAnsi="Inter"/>
                  <w:color w:val="17324D"/>
                  <w:sz w:val="16"/>
                  <w:u w:val="single"/>
                  <w:b w:val="1"/>
                </w:rPr>
                <w:t>Enregistrer, sauvegarder et récupérer un fichier</w:t>
              </w:r>
            </w:hyperlink>
          </w:p>
        </w:tc>
        <w:tc>
          <w:tcPr>
            <w:tcW w:type="dxa" w:w="5159"/>
            <w:shd w:fill="F2F5F7" w:val="clear"/>
            <w:tcMar>
              <w:top w:w="80" w:type="dxa"/>
              <w:start w:w="100" w:type="dxa"/>
              <w:bottom w:w="80" w:type="dxa"/>
              <w:end w:w="100" w:type="dxa"/>
            </w:tcMar>
            <w:tcBorders>
              <w:left w:val="single" w:sz="12" w:color="8C1D40"/>
            </w:tcBorders>
          </w:tcPr>
          <w:p>
            <w:pPr>
              <w:spacing w:after="0"/>
            </w:pPr>
            <w:hyperlink r:id="rId20">
              <w:r>
                <w:rPr>
                  <w:rFonts w:ascii="Inter" w:hAnsi="Inter"/>
                  <w:color w:val="17324D"/>
                  <w:sz w:val="16"/>
                  <w:u w:val="single"/>
                  <w:b w:val="1"/>
                </w:rPr>
                <w:t>Comparer Word pour le web et Word bureau</w:t>
              </w:r>
            </w:hyperlink>
          </w:p>
        </w:tc>
      </w:tr>
    </w:tbl>
    <w:p>
      <w:pPr>
        <w:pStyle w:val="Question"/>
        <w:keepNext/>
        <w:spacing w:before="80" w:after="80"/>
        <w:ind w:left="68" w:right="45"/>
        <w:shd w:fill="8C1D40"/>
      </w:pPr>
      <w:r>
        <w:rPr>
          <w:rFonts w:ascii="Inter" w:hAnsi="Inter" w:eastAsia="Inter"/>
          <w:b/>
          <w:color w:val="FFFFFF"/>
          <w:sz w:val="21"/>
        </w:rPr>
        <w:t xml:space="preserve">  Word pour le web ou Word bureau ?  </w:t>
      </w:r>
    </w:p>
    <w:tbl>
      <w:tblPr>
        <w:tblW w:type="auto" w:w="0"/>
        <w:jc w:val="center"/>
        <w:tblLayout w:type="fixed"/>
        <w:tblLook w:firstColumn="1" w:firstRow="1" w:lastColumn="0" w:lastRow="0" w:noHBand="0" w:noVBand="1" w:val="04A0"/>
        <w:tblBorders>
          <w:top w:val="single" w:sz="6" w:color="D7DEE3" w:space="0"/>
          <w:left w:val="single" w:sz="6" w:color="D7DEE3" w:space="0"/>
          <w:bottom w:val="single" w:sz="6" w:color="D7DEE3" w:space="0"/>
          <w:right w:val="single" w:sz="6" w:color="D7DEE3" w:space="0"/>
          <w:insideH w:val="single" w:sz="6" w:color="D7DEE3" w:space="0"/>
          <w:insideV w:val="single" w:sz="6" w:color="D7DEE3" w:space="0"/>
        </w:tblBorders>
      </w:tblPr>
      <w:tblGrid>
        <w:gridCol w:w="5188"/>
        <w:gridCol w:w="5188"/>
      </w:tblGrid>
      <w:tr>
        <w:trPr>
          <w:tblHeader w:val="true"/>
        </w:trPr>
        <w:tc>
          <w:tcPr>
            <w:tcW w:type="dxa" w:w="4082"/>
            <w:shd w:fill="17324D" w:val="clear"/>
            <w:tcMar>
              <w:top w:w="70" w:type="dxa"/>
              <w:start w:w="70" w:type="dxa"/>
              <w:bottom w:w="70" w:type="dxa"/>
              <w:end w:w="70" w:type="dxa"/>
            </w:tcMar>
          </w:tcPr>
          <w:p>
            <w:pPr>
              <w:jc w:val="left"/>
            </w:pPr>
            <w:r>
              <w:rPr>
                <w:rFonts w:ascii="Inter" w:hAnsi="Inter" w:eastAsia="Inter"/>
                <w:b/>
                <w:i w:val="0"/>
                <w:color w:val="FFFFFF"/>
                <w:sz w:val="15"/>
              </w:rPr>
              <w:t>Situation</w:t>
            </w:r>
          </w:p>
        </w:tc>
        <w:tc>
          <w:tcPr>
            <w:tcW w:type="dxa" w:w="6237"/>
            <w:shd w:fill="17324D" w:val="clear"/>
            <w:tcMar>
              <w:top w:w="70" w:type="dxa"/>
              <w:start w:w="70" w:type="dxa"/>
              <w:bottom w:w="70" w:type="dxa"/>
              <w:end w:w="70" w:type="dxa"/>
            </w:tcMar>
          </w:tcPr>
          <w:p>
            <w:pPr>
              <w:jc w:val="left"/>
            </w:pPr>
            <w:r>
              <w:rPr>
                <w:rFonts w:ascii="Inter" w:hAnsi="Inter" w:eastAsia="Inter"/>
                <w:b/>
                <w:i w:val="0"/>
                <w:color w:val="FFFFFF"/>
                <w:sz w:val="15"/>
              </w:rPr>
              <w:t>Choix conseillé</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Coédition rapide et commentaires</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Word pour le web ou application de bureau sur fichier partagé.</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Mise en page complexe, publipostage, macros</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Application Word de bureau.</w:t>
            </w:r>
          </w:p>
        </w:tc>
      </w:tr>
      <w:tr>
        <w:trPr>
          <w:cantSplit/>
        </w:trPr>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Lecture ou correction depuis un poste non équipé</w:t>
            </w:r>
          </w:p>
        </w:tc>
        <w:tc>
          <w:tcPr>
            <w:tcW w:type="dxa" w:w="5188"/>
            <w:tcMar>
              <w:top w:w="65" w:type="dxa"/>
              <w:start w:w="70" w:type="dxa"/>
              <w:bottom w:w="65" w:type="dxa"/>
              <w:end w:w="70" w:type="dxa"/>
            </w:tcMar>
          </w:tcPr>
          <w:p>
            <w:pPr>
              <w:spacing w:after="0" w:line="240" w:lineRule="auto"/>
            </w:pPr>
            <w:r>
              <w:rPr>
                <w:rFonts w:ascii="Inter" w:hAnsi="Inter" w:eastAsia="Inter"/>
                <w:b w:val="0"/>
                <w:i w:val="0"/>
                <w:color w:val="243746"/>
                <w:sz w:val="15"/>
              </w:rPr>
              <w:t>Word pour le web.</w:t>
            </w:r>
          </w:p>
        </w:tc>
      </w:tr>
      <w:tr>
        <w:trPr>
          <w:cantSplit/>
        </w:trPr>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Validation finale avant PDF</w:t>
            </w:r>
          </w:p>
        </w:tc>
        <w:tc>
          <w:tcPr>
            <w:tcW w:type="dxa" w:w="5188"/>
            <w:tcMar>
              <w:top w:w="65" w:type="dxa"/>
              <w:start w:w="70" w:type="dxa"/>
              <w:bottom w:w="65" w:type="dxa"/>
              <w:end w:w="70" w:type="dxa"/>
            </w:tcMar>
            <w:shd w:fill="F2F5F7" w:val="clear"/>
          </w:tcPr>
          <w:p>
            <w:pPr>
              <w:spacing w:after="0" w:line="240" w:lineRule="auto"/>
            </w:pPr>
            <w:r>
              <w:rPr>
                <w:rFonts w:ascii="Inter" w:hAnsi="Inter" w:eastAsia="Inter"/>
                <w:b w:val="0"/>
                <w:i w:val="0"/>
                <w:color w:val="243746"/>
                <w:sz w:val="15"/>
              </w:rPr>
              <w:t>Application de bureau puis contrôle du PDF.</w:t>
            </w:r>
          </w:p>
        </w:tc>
      </w:tr>
    </w:tbl>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376"/>
      </w:tblGrid>
      <w:tr>
        <w:tc>
          <w:tcPr>
            <w:tcW w:type="dxa" w:w="10376"/>
            <w:shd w:fill="F8EDF1" w:val="clear"/>
            <w:tcMar>
              <w:top w:w="85" w:type="dxa"/>
              <w:start w:w="120" w:type="dxa"/>
              <w:bottom w:w="85" w:type="dxa"/>
              <w:end w:w="120" w:type="dxa"/>
            </w:tcMar>
            <w:tcBorders>
              <w:left w:val="single" w:sz="18" w:color="8C1D40"/>
            </w:tcBorders>
          </w:tcPr>
          <w:p>
            <w:pPr>
              <w:spacing w:after="30"/>
            </w:pPr>
            <w:r>
              <w:rPr>
                <w:rFonts w:ascii="Inter" w:hAnsi="Inter" w:eastAsia="Inter"/>
                <w:b/>
                <w:i w:val="0"/>
                <w:color w:val="8C1D40"/>
                <w:sz w:val="16"/>
              </w:rPr>
              <w:t xml:space="preserve">Point de vigilance final  </w:t>
            </w:r>
            <w:r>
              <w:rPr>
                <w:rFonts w:ascii="Inter" w:hAnsi="Inter" w:eastAsia="Inter"/>
                <w:b w:val="0"/>
                <w:i w:val="0"/>
                <w:color w:val="243746"/>
                <w:sz w:val="16"/>
              </w:rPr>
              <w:t>Avant de diffuser largement, contrôlez la version de Word utilisée, les droits de partage et les règles internes de confidentialité. L’interface et certaines fonctions peuvent varier selon la licence, le système et le canal de mise à jour.</w:t>
            </w:r>
          </w:p>
        </w:tc>
      </w:tr>
    </w:tbl>
    <w:sectPr w:rsidR="00FC693F" w:rsidRPr="0006063C" w:rsidSect="00034616">
      <w:headerReference w:type="default" r:id="rId9"/>
      <w:footerReference w:type="default" r:id="rId10"/>
      <w:pgSz w:w="11906" w:h="16838"/>
      <w:pgMar w:top="879" w:right="765" w:bottom="709" w:left="765" w:header="198" w:footer="19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p>
    <w:pPr>
      <w:spacing w:after="20"/>
      <w:pBdr>
        <w:top w:val="single" w:sz="6" w:space="2" w:color="17324D"/>
      </w:pBdr>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87"/>
      <w:gridCol w:w="5187"/>
    </w:tblGrid>
    <w:tr>
      <w:tc>
        <w:tcPr>
          <w:tcW w:type="dxa" w:w="9185"/>
          <w:tcMar>
            <w:top w:w="0" w:type="dxa"/>
            <w:start w:w="0" w:type="dxa"/>
            <w:bottom w:w="0" w:type="dxa"/>
            <w:end w:w="0" w:type="dxa"/>
          </w:tcMar>
        </w:tcPr>
        <w:p>
          <w:pPr>
            <w:spacing w:after="0"/>
          </w:pPr>
          <w:r>
            <w:rPr>
              <w:rFonts w:ascii="Inter" w:hAnsi="Inter" w:eastAsia="Inter"/>
              <w:b w:val="0"/>
              <w:i w:val="0"/>
              <w:color w:val="5F6B76"/>
              <w:sz w:val="12"/>
            </w:rPr>
            <w:t>Word 365 : créer, structurer et partager un document professionnel - Réalisé par Morgan Detoisien - 3SAFE - CUSTOD3S - 2026</w:t>
          </w:r>
        </w:p>
      </w:tc>
      <w:tc>
        <w:tcPr>
          <w:tcW w:type="dxa" w:w="1190"/>
          <w:tcMar>
            <w:top w:w="0" w:type="dxa"/>
            <w:start w:w="0" w:type="dxa"/>
            <w:bottom w:w="0" w:type="dxa"/>
            <w:end w:w="0" w:type="dxa"/>
          </w:tcMar>
        </w:tcPr>
        <w:p>
          <w:pPr>
            <w:jc w:val="right"/>
          </w:pPr>
          <w:r>
            <w:rPr>
              <w:rFonts w:ascii="Inter" w:hAnsi="Inter" w:eastAsia="Inter"/>
              <w:color w:val="5F6B76"/>
              <w:sz w:val="13"/>
            </w:rPr>
            <w:t xml:space="preserve">Page </w:t>
          </w:r>
          <w:r>
            <w:rPr>
              <w:rFonts w:ascii="Inter" w:hAnsi="Inter"/>
              <w:sz w:val="14"/>
              <w:color w:val="5F6B76"/>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87"/>
      <w:gridCol w:w="5187"/>
    </w:tblGrid>
    <w:tr>
      <w:tc>
        <w:tcPr>
          <w:tcW w:type="dxa" w:w="9355"/>
          <w:tcMar>
            <w:top w:w="0" w:type="dxa"/>
            <w:start w:w="0" w:type="dxa"/>
            <w:bottom w:w="0" w:type="dxa"/>
            <w:end w:w="0" w:type="dxa"/>
          </w:tcMar>
        </w:tcPr>
        <w:p>
          <w:pPr>
            <w:spacing w:after="0"/>
          </w:pPr>
          <w:r>
            <w:rPr>
              <w:rFonts w:ascii="Inter" w:hAnsi="Inter" w:eastAsia="Inter"/>
              <w:b/>
              <w:i w:val="0"/>
              <w:color w:val="17324D"/>
              <w:sz w:val="14"/>
            </w:rPr>
            <w:t>3SAFE • MINI-GUIDE WORD 365</w:t>
          </w:r>
          <w:r>
            <w:rPr>
              <w:rFonts w:ascii="Inter" w:hAnsi="Inter" w:eastAsia="Inter"/>
              <w:b w:val="0"/>
              <w:i w:val="0"/>
              <w:color w:val="5F6B76"/>
              <w:sz w:val="14"/>
            </w:rPr>
            <w:t xml:space="preserve">   |   Version 2026</w:t>
          </w:r>
        </w:p>
      </w:tc>
      <w:tc>
        <w:tcPr>
          <w:tcW w:type="dxa" w:w="1020"/>
          <w:tcMar>
            <w:top w:w="0" w:type="dxa"/>
            <w:start w:w="0" w:type="dxa"/>
            <w:bottom w:w="0" w:type="dxa"/>
            <w:end w:w="0" w:type="dxa"/>
          </w:tcMar>
        </w:tcPr>
        <w:p>
          <w:pPr>
            <w:jc w:val="right"/>
          </w:pPr>
          <w:r>
            <w:drawing>
              <wp:inline xmlns:a="http://schemas.openxmlformats.org/drawingml/2006/main" xmlns:pic="http://schemas.openxmlformats.org/drawingml/2006/picture">
                <wp:extent cx="378000" cy="378000"/>
                <wp:docPr id="1" name="Picture 1" descr="Logo 3SAFE" title="Logo 3SAFE"/>
                <wp:cNvGraphicFramePr>
                  <a:graphicFrameLocks noChangeAspect="1"/>
                </wp:cNvGraphicFramePr>
                <a:graphic>
                  <a:graphicData uri="http://schemas.openxmlformats.org/drawingml/2006/picture">
                    <pic:pic>
                      <pic:nvPicPr>
                        <pic:cNvPr id="0" name="3safe rd.png"/>
                        <pic:cNvPicPr/>
                      </pic:nvPicPr>
                      <pic:blipFill>
                        <a:blip r:embed="rId1"/>
                        <a:stretch>
                          <a:fillRect/>
                        </a:stretch>
                      </pic:blipFill>
                      <pic:spPr>
                        <a:xfrm>
                          <a:off x="0" y="0"/>
                          <a:ext cx="378000" cy="378000"/>
                        </a:xfrm>
                        <a:prstGeom prst="rect"/>
                      </pic:spPr>
                    </pic:pic>
                  </a:graphicData>
                </a:graphic>
              </wp:inline>
            </w:drawing>
          </w:r>
        </w:p>
      </w:tc>
    </w:tr>
  </w:tbl>
  <w:p>
    <w:pPr>
      <w:spacing w:before="0" w:after="0"/>
      <w:pBdr>
        <w:bottom w:val="single" w:sz="10" w:space="0" w:color="17324D"/>
      </w:pBdr>
    </w:pPr>
  </w:p>
  <w:p>
    <w:pPr>
      <w:spacing w:before="0" w:after="0"/>
      <w:pBdr>
        <w:bottom w:val="single" w:sz="6" w:space="0" w:color="8C1D40"/>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4" w:line="245" w:lineRule="auto"/>
    </w:pPr>
    <w:rPr>
      <w:rFonts w:ascii="Inter" w:hAnsi="Inter"/>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Inter" w:hAnsi="Inter"/>
      <w:b/>
      <w:bCs/>
      <w:color w:val="17324D"/>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Inter" w:hAnsi="Inter"/>
      <w:b/>
      <w:bCs/>
      <w:color w:val="FFFFFF"/>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Inter" w:hAnsi="Inter"/>
      <w:b/>
      <w:color w:val="8C1D4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Inter" w:hAnsi="Inter"/>
      <w:b/>
      <w:i/>
      <w:iCs/>
      <w:color w:val="17324D"/>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estion">
    <w:name w:val="Question"/>
    <w:basedOn w:val="Heading2"/>
    <w:pPr>
      <w:keepNext/>
    </w:pPr>
    <w:rPr>
      <w:rFonts w:ascii="Inter" w:hAnsi="Inter"/>
      <w:b/>
      <w:color w:val="FFFFFF"/>
      <w:sz w:val="21"/>
    </w:rPr>
  </w:style>
  <w:style w:type="paragraph" w:customStyle="1" w:styleId="MiniHeading">
    <w:name w:val="MiniHeading"/>
    <w:rPr>
      <w:rFonts w:ascii="Inter" w:hAnsi="Inter"/>
      <w:b/>
      <w:color w:val="17324D"/>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support.microsoft.com/fr-fr/word/training/create-a-document-in-word" TargetMode="External"/><Relationship Id="rId14" Type="http://schemas.openxmlformats.org/officeDocument/2006/relationships/hyperlink" Target="https://support.microsoft.com/fr-fr/word/customize-or-create-new-styles" TargetMode="External"/><Relationship Id="rId15" Type="http://schemas.openxmlformats.org/officeDocument/2006/relationships/hyperlink" Target="https://support.microsoft.com/fr-fr/accessibility/word/keyboard-shortcuts-in-word" TargetMode="External"/><Relationship Id="rId16" Type="http://schemas.openxmlformats.org/officeDocument/2006/relationships/hyperlink" Target="https://support.microsoft.com/fr-fr/word/training/collaborate-on-word-documents-with-real-time-co-authoring" TargetMode="External"/><Relationship Id="rId17" Type="http://schemas.openxmlformats.org/officeDocument/2006/relationships/hyperlink" Target="https://support.microsoft.com/fr-fr/word/training/track-changes-in-word" TargetMode="External"/><Relationship Id="rId18" Type="http://schemas.openxmlformats.org/officeDocument/2006/relationships/hyperlink" Target="https://support.microsoft.com/fr-fr/accessibility/word/make-your-word-documents-accessible-to-people-with-disabilities" TargetMode="External"/><Relationship Id="rId19" Type="http://schemas.openxmlformats.org/officeDocument/2006/relationships/hyperlink" Target="https://support.microsoft.com/fr-fr/office/collab-files/save-back-up-and-recover-a-file-in-microsoft-office" TargetMode="External"/><Relationship Id="rId20" Type="http://schemas.openxmlformats.org/officeDocument/2006/relationships/hyperlink" Target="https://support.microsoft.com/fr-fr/word/word-features-comparison-word-for-the-web-vs-deskt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365 : créer, structurer et partager un document professionnel</dc:title>
  <dc:subject>Mini-guide opérationnel Word 365 - 8 pages</dc:subject>
  <dc:creator>Morgan Detoisien - 3SAFE - CUSTOD3S</dc:creator>
  <cp:keywords>Word 365, Microsoft 365, guide, formation, mise en page, collaboration, accessibilité</cp:keywords>
  <dc:description>Document de formation 3SAFE / CUSTOD3S - 2026</dc:description>
  <cp:lastModifiedBy/>
  <cp:revision>1</cp:revision>
  <dcterms:created xsi:type="dcterms:W3CDTF">2013-12-23T23:15:00Z</dcterms:created>
  <dcterms:modified xsi:type="dcterms:W3CDTF">2013-12-23T23:15:00Z</dcterms:modified>
  <cp:category/>
</cp:coreProperties>
</file>